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C71D" w14:textId="4D19E358" w:rsidR="00736B33" w:rsidRPr="00BB19A1" w:rsidRDefault="00833479" w:rsidP="3FBB5882">
      <w:pPr>
        <w:pStyle w:val="Title"/>
        <w:jc w:val="center"/>
        <w:rPr>
          <w:rFonts w:ascii="Arial" w:eastAsia="Arial" w:hAnsi="Arial" w:cs="Arial"/>
          <w:sz w:val="40"/>
          <w:szCs w:val="40"/>
        </w:rPr>
      </w:pPr>
      <w:r w:rsidRPr="5CCE93C1">
        <w:rPr>
          <w:rFonts w:ascii="Arial" w:eastAsia="Arial" w:hAnsi="Arial" w:cs="Arial"/>
          <w:sz w:val="40"/>
          <w:szCs w:val="40"/>
        </w:rPr>
        <w:t>AI in Human Subjects Research</w:t>
      </w:r>
      <w:r w:rsidR="790DFF56" w:rsidRPr="5CCE93C1">
        <w:rPr>
          <w:rFonts w:ascii="Arial" w:eastAsia="Arial" w:hAnsi="Arial" w:cs="Arial"/>
          <w:sz w:val="40"/>
          <w:szCs w:val="40"/>
        </w:rPr>
        <w:t xml:space="preserve">: </w:t>
      </w:r>
      <w:r w:rsidR="5C7B8DB8" w:rsidRPr="5CCE93C1">
        <w:rPr>
          <w:rFonts w:ascii="Arial" w:eastAsia="Arial" w:hAnsi="Arial" w:cs="Arial"/>
          <w:sz w:val="40"/>
          <w:szCs w:val="40"/>
        </w:rPr>
        <w:t xml:space="preserve">Rutgers </w:t>
      </w:r>
      <w:r w:rsidR="790DFF56" w:rsidRPr="5CCE93C1">
        <w:rPr>
          <w:rFonts w:ascii="Arial" w:eastAsia="Arial" w:hAnsi="Arial" w:cs="Arial"/>
          <w:sz w:val="40"/>
          <w:szCs w:val="40"/>
        </w:rPr>
        <w:t xml:space="preserve">Consent Guide </w:t>
      </w:r>
    </w:p>
    <w:p w14:paraId="6D9475C9" w14:textId="44609270" w:rsidR="00BB19A1" w:rsidRDefault="35628B97" w:rsidP="3FBB5882">
      <w:pPr>
        <w:rPr>
          <w:rFonts w:ascii="Arial" w:eastAsia="Arial" w:hAnsi="Arial" w:cs="Arial"/>
          <w:sz w:val="26"/>
          <w:szCs w:val="26"/>
        </w:rPr>
      </w:pPr>
      <w:r w:rsidRPr="3FBB5882">
        <w:rPr>
          <w:rFonts w:ascii="Arial" w:eastAsia="Arial" w:hAnsi="Arial" w:cs="Arial"/>
          <w:b/>
          <w:bCs/>
        </w:rPr>
        <w:t>About This Guide</w:t>
      </w:r>
      <w:r w:rsidR="00833479">
        <w:br/>
      </w:r>
      <w:r w:rsidRPr="3FBB5882">
        <w:rPr>
          <w:rFonts w:ascii="Arial" w:eastAsia="Arial" w:hAnsi="Arial" w:cs="Arial"/>
        </w:rPr>
        <w:t>This guide offers suggested consent form language for research that develops, improves, or uses artificial intelligence (AI) — whether AI is the focus of the study itself or serves as a tool to support the research (for example, in recruitment, data collection, analysis, or interventions).</w:t>
      </w:r>
      <w:r w:rsidR="00EE7052">
        <w:rPr>
          <w:rFonts w:ascii="Arial" w:eastAsia="Arial" w:hAnsi="Arial" w:cs="Arial"/>
        </w:rPr>
        <w:t xml:space="preserve"> </w:t>
      </w:r>
    </w:p>
    <w:p w14:paraId="31E5F5CC" w14:textId="792435D6" w:rsidR="00BB19A1" w:rsidRDefault="7BE38CDB" w:rsidP="4A6C97BA">
      <w:pPr>
        <w:rPr>
          <w:rFonts w:ascii="Arial" w:eastAsia="Arial" w:hAnsi="Arial" w:cs="Arial"/>
        </w:rPr>
      </w:pPr>
      <w:r w:rsidRPr="5C403E49">
        <w:rPr>
          <w:rFonts w:ascii="Arial" w:eastAsia="Arial" w:hAnsi="Arial" w:cs="Arial"/>
        </w:rPr>
        <w:t xml:space="preserve">The examples are organized by the </w:t>
      </w:r>
      <w:r w:rsidRPr="5C403E49">
        <w:rPr>
          <w:rFonts w:ascii="Arial" w:eastAsia="Arial" w:hAnsi="Arial" w:cs="Arial"/>
          <w:b/>
          <w:bCs/>
        </w:rPr>
        <w:t>common consent sections</w:t>
      </w:r>
      <w:r w:rsidRPr="5C403E49">
        <w:rPr>
          <w:rFonts w:ascii="Arial" w:eastAsia="Arial" w:hAnsi="Arial" w:cs="Arial"/>
        </w:rPr>
        <w:t xml:space="preserve"> found in the </w:t>
      </w:r>
      <w:hyperlink r:id="rId8" w:anchor="tab=panel-1">
        <w:r w:rsidRPr="5C403E49">
          <w:rPr>
            <w:rStyle w:val="Hyperlink"/>
            <w:rFonts w:ascii="Arial" w:eastAsia="Arial" w:hAnsi="Arial" w:cs="Arial"/>
          </w:rPr>
          <w:t>Rutgers IRB consent form templates</w:t>
        </w:r>
      </w:hyperlink>
      <w:r w:rsidRPr="5C403E49">
        <w:rPr>
          <w:rFonts w:ascii="Arial" w:eastAsia="Arial" w:hAnsi="Arial" w:cs="Arial"/>
        </w:rPr>
        <w:t xml:space="preserve"> available on the Rutgers HRPP/IRB Toolkit </w:t>
      </w:r>
      <w:r w:rsidR="00957945" w:rsidRPr="5C403E49">
        <w:rPr>
          <w:rFonts w:ascii="Arial" w:eastAsia="Arial" w:hAnsi="Arial" w:cs="Arial"/>
        </w:rPr>
        <w:t>website and</w:t>
      </w:r>
      <w:r w:rsidRPr="5C403E49">
        <w:rPr>
          <w:rFonts w:ascii="Arial" w:eastAsia="Arial" w:hAnsi="Arial" w:cs="Arial"/>
        </w:rPr>
        <w:t xml:space="preserve"> are intended to help researchers communicate clearly and effectively with participants when </w:t>
      </w:r>
      <w:r w:rsidR="63532DAE" w:rsidRPr="5C403E49">
        <w:rPr>
          <w:rFonts w:ascii="Arial" w:eastAsia="Arial" w:hAnsi="Arial" w:cs="Arial"/>
        </w:rPr>
        <w:t>AI is</w:t>
      </w:r>
      <w:r w:rsidRPr="5C403E49">
        <w:rPr>
          <w:rFonts w:ascii="Arial" w:eastAsia="Arial" w:hAnsi="Arial" w:cs="Arial"/>
        </w:rPr>
        <w:t xml:space="preserve"> part of the</w:t>
      </w:r>
      <w:r w:rsidR="4DEEC28E" w:rsidRPr="5C403E49">
        <w:rPr>
          <w:rFonts w:ascii="Arial" w:eastAsia="Arial" w:hAnsi="Arial" w:cs="Arial"/>
        </w:rPr>
        <w:t xml:space="preserve"> human </w:t>
      </w:r>
      <w:bookmarkStart w:id="0" w:name="_Int_Eg3fUZtG"/>
      <w:r w:rsidR="65EF2864" w:rsidRPr="5C403E49">
        <w:rPr>
          <w:rFonts w:ascii="Arial" w:eastAsia="Arial" w:hAnsi="Arial" w:cs="Arial"/>
        </w:rPr>
        <w:t>subjects</w:t>
      </w:r>
      <w:bookmarkEnd w:id="0"/>
      <w:r w:rsidR="65EF2864" w:rsidRPr="5C403E49">
        <w:rPr>
          <w:rFonts w:ascii="Arial" w:eastAsia="Arial" w:hAnsi="Arial" w:cs="Arial"/>
        </w:rPr>
        <w:t xml:space="preserve"> </w:t>
      </w:r>
      <w:r w:rsidR="4DEEC28E" w:rsidRPr="5C403E49">
        <w:rPr>
          <w:rFonts w:ascii="Arial" w:eastAsia="Arial" w:hAnsi="Arial" w:cs="Arial"/>
        </w:rPr>
        <w:t>research</w:t>
      </w:r>
      <w:r w:rsidRPr="5C403E49">
        <w:rPr>
          <w:rFonts w:ascii="Arial" w:eastAsia="Arial" w:hAnsi="Arial" w:cs="Arial"/>
        </w:rPr>
        <w:t xml:space="preserve">. </w:t>
      </w:r>
    </w:p>
    <w:p w14:paraId="791D0A52" w14:textId="5A30001F" w:rsidR="00BB19A1" w:rsidRDefault="3482C6B5" w:rsidP="4A6C97BA">
      <w:pPr>
        <w:rPr>
          <w:rStyle w:val="Heading2Char"/>
          <w:rFonts w:ascii="Arial" w:eastAsia="Arial" w:hAnsi="Arial" w:cs="Arial"/>
          <w:sz w:val="24"/>
          <w:szCs w:val="24"/>
        </w:rPr>
      </w:pPr>
      <w:r w:rsidRPr="4A6C97BA">
        <w:rPr>
          <w:rStyle w:val="Heading2Char"/>
          <w:rFonts w:ascii="Arial" w:eastAsia="Arial" w:hAnsi="Arial" w:cs="Arial"/>
          <w:sz w:val="24"/>
          <w:szCs w:val="24"/>
        </w:rPr>
        <w:t>Instructions:</w:t>
      </w:r>
    </w:p>
    <w:p w14:paraId="094EEEF2" w14:textId="77777777" w:rsidR="00BB19A1" w:rsidRDefault="00833479" w:rsidP="3FBB5882">
      <w:pPr>
        <w:pStyle w:val="ListParagraph"/>
        <w:numPr>
          <w:ilvl w:val="0"/>
          <w:numId w:val="17"/>
        </w:numPr>
        <w:rPr>
          <w:rFonts w:ascii="Arial" w:eastAsia="Arial" w:hAnsi="Arial" w:cs="Arial"/>
        </w:rPr>
      </w:pPr>
      <w:r w:rsidRPr="60FC3A44">
        <w:rPr>
          <w:rFonts w:ascii="Arial" w:eastAsia="Arial" w:hAnsi="Arial" w:cs="Arial"/>
        </w:rPr>
        <w:t>Carefully review the guidance below to identify language relevant to your study's use of AI.</w:t>
      </w:r>
    </w:p>
    <w:p w14:paraId="0EE28A02" w14:textId="14898AD0" w:rsidR="3AF0D4C9" w:rsidRDefault="3AF0D4C9" w:rsidP="60FC3A44">
      <w:pPr>
        <w:pStyle w:val="ListParagraph"/>
        <w:numPr>
          <w:ilvl w:val="0"/>
          <w:numId w:val="17"/>
        </w:numPr>
        <w:rPr>
          <w:rFonts w:ascii="Arial" w:eastAsia="Arial" w:hAnsi="Arial" w:cs="Arial"/>
        </w:rPr>
      </w:pPr>
      <w:r w:rsidRPr="60FC3A44">
        <w:rPr>
          <w:rFonts w:ascii="Arial" w:eastAsia="Arial" w:hAnsi="Arial" w:cs="Arial"/>
        </w:rPr>
        <w:t xml:space="preserve">Use the examples in this guide as a starting point. You should adapt the language as needed or create customized consent language that accurately reflects the specific aims, methods, and AI-related components of </w:t>
      </w:r>
      <w:r w:rsidRPr="60FC3A44">
        <w:rPr>
          <w:rFonts w:ascii="Arial" w:eastAsia="Arial" w:hAnsi="Arial" w:cs="Arial"/>
          <w:i/>
          <w:iCs/>
        </w:rPr>
        <w:t>your</w:t>
      </w:r>
      <w:r w:rsidRPr="60FC3A44">
        <w:rPr>
          <w:rFonts w:ascii="Arial" w:eastAsia="Arial" w:hAnsi="Arial" w:cs="Arial"/>
        </w:rPr>
        <w:t xml:space="preserve"> research study.</w:t>
      </w:r>
    </w:p>
    <w:p w14:paraId="6FD564D4" w14:textId="77777777" w:rsidR="00BB19A1" w:rsidRDefault="00833479" w:rsidP="3FBB5882">
      <w:pPr>
        <w:pStyle w:val="ListParagraph"/>
        <w:numPr>
          <w:ilvl w:val="0"/>
          <w:numId w:val="17"/>
        </w:numPr>
        <w:rPr>
          <w:rFonts w:ascii="Arial" w:eastAsia="Arial" w:hAnsi="Arial" w:cs="Arial"/>
        </w:rPr>
      </w:pPr>
      <w:r w:rsidRPr="5C403E49">
        <w:rPr>
          <w:rFonts w:ascii="Arial" w:eastAsia="Arial" w:hAnsi="Arial" w:cs="Arial"/>
        </w:rPr>
        <w:t xml:space="preserve">Write </w:t>
      </w:r>
      <w:hyperlink r:id="rId9" w:anchor="tab=panel-1">
        <w:r w:rsidRPr="5C403E49">
          <w:rPr>
            <w:rStyle w:val="Hyperlink"/>
            <w:rFonts w:ascii="Arial" w:eastAsia="Arial" w:hAnsi="Arial" w:cs="Arial"/>
          </w:rPr>
          <w:t>consent forms</w:t>
        </w:r>
      </w:hyperlink>
      <w:r w:rsidRPr="5C403E49">
        <w:rPr>
          <w:rFonts w:ascii="Arial" w:eastAsia="Arial" w:hAnsi="Arial" w:cs="Arial"/>
        </w:rPr>
        <w:t xml:space="preserve"> clearly and simply, ideally at a</w:t>
      </w:r>
      <w:r w:rsidRPr="5C403E49">
        <w:rPr>
          <w:rFonts w:ascii="Arial" w:eastAsia="Arial" w:hAnsi="Arial" w:cs="Arial"/>
          <w:i/>
          <w:iCs/>
        </w:rPr>
        <w:t xml:space="preserve"> </w:t>
      </w:r>
      <w:bookmarkStart w:id="1" w:name="_Int_GaOrWM9J"/>
      <w:r w:rsidRPr="5C403E49">
        <w:rPr>
          <w:rFonts w:ascii="Arial" w:eastAsia="Arial" w:hAnsi="Arial" w:cs="Arial"/>
          <w:i/>
          <w:iCs/>
        </w:rPr>
        <w:t>sixth-grade</w:t>
      </w:r>
      <w:bookmarkEnd w:id="1"/>
      <w:r w:rsidRPr="5C403E49">
        <w:rPr>
          <w:rFonts w:ascii="Arial" w:eastAsia="Arial" w:hAnsi="Arial" w:cs="Arial"/>
          <w:i/>
          <w:iCs/>
        </w:rPr>
        <w:t xml:space="preserve"> reading level.</w:t>
      </w:r>
    </w:p>
    <w:p w14:paraId="0EEC619B" w14:textId="77777777" w:rsidR="00BB19A1" w:rsidRDefault="00833479" w:rsidP="3FBB5882">
      <w:pPr>
        <w:pStyle w:val="ListParagraph"/>
        <w:numPr>
          <w:ilvl w:val="0"/>
          <w:numId w:val="17"/>
        </w:numPr>
        <w:rPr>
          <w:rFonts w:ascii="Arial" w:eastAsia="Arial" w:hAnsi="Arial" w:cs="Arial"/>
        </w:rPr>
      </w:pPr>
      <w:r w:rsidRPr="60FC3A44">
        <w:rPr>
          <w:rFonts w:ascii="Arial" w:eastAsia="Arial" w:hAnsi="Arial" w:cs="Arial"/>
        </w:rPr>
        <w:t>Ensure participants clearly understand their role, rights, risks, and the purpose of the AI tools.</w:t>
      </w:r>
    </w:p>
    <w:p w14:paraId="244C6B78" w14:textId="77777777" w:rsidR="00BB19A1" w:rsidRDefault="00833479" w:rsidP="3FBB5882">
      <w:pPr>
        <w:pStyle w:val="ListParagraph"/>
        <w:numPr>
          <w:ilvl w:val="0"/>
          <w:numId w:val="17"/>
        </w:numPr>
        <w:rPr>
          <w:rFonts w:ascii="Arial" w:eastAsia="Arial" w:hAnsi="Arial" w:cs="Arial"/>
        </w:rPr>
      </w:pPr>
      <w:r w:rsidRPr="60FC3A44">
        <w:rPr>
          <w:rFonts w:ascii="Arial" w:eastAsia="Arial" w:hAnsi="Arial" w:cs="Arial"/>
        </w:rPr>
        <w:t>Clearly state, if applicable, participants' rights to request alternatives or opt out of AI interactions or analysis.</w:t>
      </w:r>
    </w:p>
    <w:p w14:paraId="7C8F86F6" w14:textId="653102FC" w:rsidR="00736B33" w:rsidRDefault="00833479" w:rsidP="3FBB5882">
      <w:pPr>
        <w:pStyle w:val="ListParagraph"/>
        <w:numPr>
          <w:ilvl w:val="0"/>
          <w:numId w:val="17"/>
        </w:numPr>
        <w:rPr>
          <w:rFonts w:ascii="Arial" w:eastAsia="Arial" w:hAnsi="Arial" w:cs="Arial"/>
        </w:rPr>
      </w:pPr>
      <w:r w:rsidRPr="60FC3A44">
        <w:rPr>
          <w:rFonts w:ascii="Arial" w:eastAsia="Arial" w:hAnsi="Arial" w:cs="Arial"/>
        </w:rPr>
        <w:t>Remove all instructional and placeholder text (i.e., text in brackets and section headings) before submitting.</w:t>
      </w:r>
    </w:p>
    <w:p w14:paraId="2883ABEF" w14:textId="64B842DD" w:rsidR="3FBB5882" w:rsidRDefault="3FBB5882" w:rsidP="3FBB5882">
      <w:pPr>
        <w:pStyle w:val="ListParagraph"/>
        <w:rPr>
          <w:rFonts w:ascii="Arial" w:eastAsia="Arial" w:hAnsi="Arial" w:cs="Arial"/>
        </w:rPr>
      </w:pPr>
    </w:p>
    <w:tbl>
      <w:tblPr>
        <w:tblStyle w:val="TableGrid"/>
        <w:tblW w:w="14040" w:type="dxa"/>
        <w:tblInd w:w="-252" w:type="dxa"/>
        <w:tblLook w:val="04A0" w:firstRow="1" w:lastRow="0" w:firstColumn="1" w:lastColumn="0" w:noHBand="0" w:noVBand="1"/>
      </w:tblPr>
      <w:tblGrid>
        <w:gridCol w:w="2070"/>
        <w:gridCol w:w="3108"/>
        <w:gridCol w:w="8862"/>
      </w:tblGrid>
      <w:tr w:rsidR="00736B33" w14:paraId="15E3CD17" w14:textId="77777777" w:rsidTr="5C403E49">
        <w:tc>
          <w:tcPr>
            <w:tcW w:w="2070" w:type="dxa"/>
          </w:tcPr>
          <w:p w14:paraId="29398CFF" w14:textId="77777777" w:rsidR="00736B33" w:rsidRPr="00BB19A1" w:rsidRDefault="00833479" w:rsidP="3FBB5882">
            <w:pPr>
              <w:jc w:val="center"/>
              <w:rPr>
                <w:rFonts w:ascii="Arial" w:eastAsia="Arial" w:hAnsi="Arial" w:cs="Arial"/>
                <w:b/>
                <w:bCs/>
              </w:rPr>
            </w:pPr>
            <w:r w:rsidRPr="3FBB5882">
              <w:rPr>
                <w:rFonts w:ascii="Arial" w:eastAsia="Arial" w:hAnsi="Arial" w:cs="Arial"/>
                <w:b/>
                <w:bCs/>
              </w:rPr>
              <w:t>Consent Section</w:t>
            </w:r>
          </w:p>
        </w:tc>
        <w:tc>
          <w:tcPr>
            <w:tcW w:w="3108" w:type="dxa"/>
          </w:tcPr>
          <w:p w14:paraId="1FE2CF68" w14:textId="7FF1BE64" w:rsidR="00736B33" w:rsidRPr="00BB19A1" w:rsidRDefault="00833479" w:rsidP="3FBB5882">
            <w:pPr>
              <w:jc w:val="center"/>
              <w:rPr>
                <w:rFonts w:ascii="Arial" w:eastAsia="Arial" w:hAnsi="Arial" w:cs="Arial"/>
                <w:b/>
                <w:bCs/>
              </w:rPr>
            </w:pPr>
            <w:r w:rsidRPr="3FBB5882">
              <w:rPr>
                <w:rFonts w:ascii="Arial" w:eastAsia="Arial" w:hAnsi="Arial" w:cs="Arial"/>
                <w:b/>
                <w:bCs/>
              </w:rPr>
              <w:t>What to Include</w:t>
            </w:r>
            <w:r w:rsidR="52E17BB9" w:rsidRPr="3FBB5882">
              <w:rPr>
                <w:rFonts w:ascii="Arial" w:eastAsia="Arial" w:hAnsi="Arial" w:cs="Arial"/>
                <w:b/>
                <w:bCs/>
              </w:rPr>
              <w:t>:</w:t>
            </w:r>
          </w:p>
        </w:tc>
        <w:tc>
          <w:tcPr>
            <w:tcW w:w="8862" w:type="dxa"/>
          </w:tcPr>
          <w:p w14:paraId="5B3B882B" w14:textId="7821EC93" w:rsidR="00736B33" w:rsidRPr="00BB19A1" w:rsidRDefault="00833479" w:rsidP="3FBB5882">
            <w:pPr>
              <w:jc w:val="center"/>
              <w:rPr>
                <w:rFonts w:ascii="Arial" w:eastAsia="Arial" w:hAnsi="Arial" w:cs="Arial"/>
                <w:b/>
                <w:bCs/>
              </w:rPr>
            </w:pPr>
            <w:r w:rsidRPr="3FBB5882">
              <w:rPr>
                <w:rFonts w:ascii="Arial" w:eastAsia="Arial" w:hAnsi="Arial" w:cs="Arial"/>
                <w:b/>
                <w:bCs/>
              </w:rPr>
              <w:t>Examples of Suggested Language</w:t>
            </w:r>
            <w:r w:rsidR="52E17BB9" w:rsidRPr="3FBB5882">
              <w:rPr>
                <w:rFonts w:ascii="Arial" w:eastAsia="Arial" w:hAnsi="Arial" w:cs="Arial"/>
                <w:b/>
                <w:bCs/>
              </w:rPr>
              <w:t>:</w:t>
            </w:r>
          </w:p>
        </w:tc>
      </w:tr>
      <w:tr w:rsidR="4A6C97BA" w14:paraId="1205737B" w14:textId="77777777" w:rsidTr="5C403E49">
        <w:trPr>
          <w:trHeight w:val="300"/>
        </w:trPr>
        <w:tc>
          <w:tcPr>
            <w:tcW w:w="2070" w:type="dxa"/>
          </w:tcPr>
          <w:p w14:paraId="377B2A33" w14:textId="24248FA7" w:rsidR="47589E4B" w:rsidRDefault="47589E4B" w:rsidP="4A6C97BA">
            <w:pPr>
              <w:rPr>
                <w:rFonts w:ascii="Arial" w:eastAsia="Arial" w:hAnsi="Arial" w:cs="Arial"/>
                <w:b/>
                <w:bCs/>
              </w:rPr>
            </w:pPr>
            <w:r w:rsidRPr="4A6C97BA">
              <w:rPr>
                <w:rFonts w:ascii="Arial" w:eastAsia="Arial" w:hAnsi="Arial" w:cs="Arial"/>
                <w:b/>
                <w:bCs/>
              </w:rPr>
              <w:t>Key Information</w:t>
            </w:r>
          </w:p>
        </w:tc>
        <w:tc>
          <w:tcPr>
            <w:tcW w:w="3108" w:type="dxa"/>
          </w:tcPr>
          <w:p w14:paraId="3EE45999" w14:textId="7D51BC1C" w:rsidR="47589E4B" w:rsidRDefault="47589E4B" w:rsidP="4A6C97BA">
            <w:pPr>
              <w:shd w:val="clear" w:color="auto" w:fill="FFFFFF" w:themeFill="background1"/>
              <w:rPr>
                <w:rFonts w:ascii="Arial" w:eastAsia="Arial" w:hAnsi="Arial" w:cs="Arial"/>
                <w:color w:val="192930"/>
              </w:rPr>
            </w:pPr>
            <w:r w:rsidRPr="4A6C97BA">
              <w:rPr>
                <w:rFonts w:ascii="Arial" w:eastAsia="Arial" w:hAnsi="Arial" w:cs="Arial"/>
                <w:color w:val="192930"/>
              </w:rPr>
              <w:t>Start by clearly describing what kind of AI research the participant is joining:</w:t>
            </w:r>
            <w:r w:rsidR="141C63BA" w:rsidRPr="4A6C97BA">
              <w:rPr>
                <w:rFonts w:ascii="Arial" w:eastAsia="Arial" w:hAnsi="Arial" w:cs="Arial"/>
                <w:color w:val="192930"/>
              </w:rPr>
              <w:t xml:space="preserve"> </w:t>
            </w:r>
            <w:r w:rsidR="48237BB2" w:rsidRPr="4A6C97BA">
              <w:rPr>
                <w:rFonts w:ascii="Arial" w:eastAsia="Arial" w:hAnsi="Arial" w:cs="Arial"/>
                <w:color w:val="192930"/>
              </w:rPr>
              <w:t xml:space="preserve">A </w:t>
            </w:r>
            <w:r w:rsidRPr="4A6C97BA">
              <w:rPr>
                <w:rFonts w:ascii="Arial" w:eastAsia="Arial" w:hAnsi="Arial" w:cs="Arial"/>
                <w:color w:val="192930"/>
              </w:rPr>
              <w:t>study for development (training a new AI model)?</w:t>
            </w:r>
            <w:r w:rsidR="4160B526" w:rsidRPr="4A6C97BA">
              <w:rPr>
                <w:rFonts w:ascii="Arial" w:eastAsia="Arial" w:hAnsi="Arial" w:cs="Arial"/>
                <w:color w:val="192930"/>
              </w:rPr>
              <w:t xml:space="preserve"> F</w:t>
            </w:r>
            <w:r w:rsidRPr="4A6C97BA">
              <w:rPr>
                <w:rFonts w:ascii="Arial" w:eastAsia="Arial" w:hAnsi="Arial" w:cs="Arial"/>
                <w:color w:val="192930"/>
              </w:rPr>
              <w:t>or validation (testing accuracy, safety, or fairness)?</w:t>
            </w:r>
            <w:r w:rsidR="2CBBB3F8" w:rsidRPr="4A6C97BA">
              <w:rPr>
                <w:rFonts w:ascii="Arial" w:eastAsia="Arial" w:hAnsi="Arial" w:cs="Arial"/>
                <w:color w:val="192930"/>
              </w:rPr>
              <w:t xml:space="preserve"> </w:t>
            </w:r>
            <w:r w:rsidRPr="4A6C97BA">
              <w:rPr>
                <w:rFonts w:ascii="Arial" w:eastAsia="Arial" w:hAnsi="Arial" w:cs="Arial"/>
                <w:color w:val="192930"/>
              </w:rPr>
              <w:t xml:space="preserve">Or for </w:t>
            </w:r>
            <w:r w:rsidRPr="4A6C97BA">
              <w:rPr>
                <w:rFonts w:ascii="Arial" w:eastAsia="Arial" w:hAnsi="Arial" w:cs="Arial"/>
                <w:color w:val="192930"/>
              </w:rPr>
              <w:lastRenderedPageBreak/>
              <w:t>real-world testing (evaluating clinical impact or workflow integration)?</w:t>
            </w:r>
          </w:p>
        </w:tc>
        <w:tc>
          <w:tcPr>
            <w:tcW w:w="8862" w:type="dxa"/>
          </w:tcPr>
          <w:p w14:paraId="6AAE0C3C" w14:textId="77777777" w:rsidR="5F7B6B45" w:rsidRDefault="5F7B6B45" w:rsidP="4A6C97BA">
            <w:pPr>
              <w:rPr>
                <w:rFonts w:ascii="Arial" w:eastAsia="Arial" w:hAnsi="Arial" w:cs="Arial"/>
                <w:color w:val="192930"/>
              </w:rPr>
            </w:pPr>
            <w:r w:rsidRPr="0473E3E3">
              <w:rPr>
                <w:rFonts w:ascii="Arial" w:eastAsia="Arial" w:hAnsi="Arial" w:cs="Arial"/>
                <w:color w:val="192930"/>
              </w:rPr>
              <w:lastRenderedPageBreak/>
              <w:t>1.</w:t>
            </w:r>
            <w:r w:rsidR="6F6EC153" w:rsidRPr="0473E3E3">
              <w:rPr>
                <w:rFonts w:ascii="Arial" w:eastAsia="Arial" w:hAnsi="Arial" w:cs="Arial"/>
                <w:color w:val="192930"/>
              </w:rPr>
              <w:t xml:space="preserve"> </w:t>
            </w:r>
            <w:r w:rsidR="47589E4B" w:rsidRPr="0473E3E3">
              <w:rPr>
                <w:rFonts w:ascii="Arial" w:eastAsia="Arial" w:hAnsi="Arial" w:cs="Arial"/>
                <w:color w:val="192930"/>
              </w:rPr>
              <w:t>This research is being done to [develop / validate / test] an artificial intelligence (AI) system designed to [state function — e.g., assist with medical image interpretation, predict treatment response, etc.].</w:t>
            </w:r>
            <w:r w:rsidR="4074DDA5" w:rsidRPr="0473E3E3">
              <w:rPr>
                <w:rFonts w:ascii="Arial" w:eastAsia="Arial" w:hAnsi="Arial" w:cs="Arial"/>
                <w:color w:val="192930"/>
              </w:rPr>
              <w:t xml:space="preserve"> </w:t>
            </w:r>
            <w:r w:rsidR="47589E4B" w:rsidRPr="0473E3E3">
              <w:rPr>
                <w:rFonts w:ascii="Arial" w:eastAsia="Arial" w:hAnsi="Arial" w:cs="Arial"/>
                <w:color w:val="192930"/>
              </w:rPr>
              <w:t>The purpose of this study is to evaluate how accurately and safely the AI system performs and to understand how it might improve research or patient care in the future</w:t>
            </w:r>
            <w:r w:rsidR="3F8CE425" w:rsidRPr="0473E3E3">
              <w:rPr>
                <w:rFonts w:ascii="Arial" w:eastAsia="Arial" w:hAnsi="Arial" w:cs="Arial"/>
                <w:color w:val="192930"/>
              </w:rPr>
              <w:t xml:space="preserve"> (</w:t>
            </w:r>
            <w:r w:rsidR="6992D4D7" w:rsidRPr="0473E3E3">
              <w:rPr>
                <w:rFonts w:ascii="Arial" w:eastAsia="Arial" w:hAnsi="Arial" w:cs="Arial"/>
                <w:color w:val="192930"/>
              </w:rPr>
              <w:t>Source</w:t>
            </w:r>
            <w:r w:rsidR="3D1147AF" w:rsidRPr="0473E3E3">
              <w:rPr>
                <w:rFonts w:ascii="Arial" w:eastAsia="Arial" w:hAnsi="Arial" w:cs="Arial"/>
                <w:color w:val="192930"/>
              </w:rPr>
              <w:t xml:space="preserve"> for this section, </w:t>
            </w:r>
            <w:hyperlink r:id="rId10">
              <w:r w:rsidR="3F8CE425" w:rsidRPr="0473E3E3">
                <w:rPr>
                  <w:rStyle w:val="Hyperlink"/>
                  <w:rFonts w:ascii="Arial" w:eastAsia="Arial" w:hAnsi="Arial" w:cs="Arial"/>
                </w:rPr>
                <w:t>Tamiko E</w:t>
              </w:r>
              <w:r w:rsidR="12F56008" w:rsidRPr="0473E3E3">
                <w:rPr>
                  <w:rStyle w:val="Hyperlink"/>
                  <w:rFonts w:ascii="Arial" w:eastAsia="Arial" w:hAnsi="Arial" w:cs="Arial"/>
                </w:rPr>
                <w:t>to</w:t>
              </w:r>
            </w:hyperlink>
            <w:r w:rsidR="3F8CE425" w:rsidRPr="0473E3E3">
              <w:rPr>
                <w:rFonts w:ascii="Arial" w:eastAsia="Arial" w:hAnsi="Arial" w:cs="Arial"/>
                <w:color w:val="192930"/>
              </w:rPr>
              <w:t>)</w:t>
            </w:r>
            <w:r w:rsidR="47589E4B" w:rsidRPr="0473E3E3">
              <w:rPr>
                <w:rFonts w:ascii="Arial" w:eastAsia="Arial" w:hAnsi="Arial" w:cs="Arial"/>
                <w:color w:val="192930"/>
              </w:rPr>
              <w:t>.</w:t>
            </w:r>
          </w:p>
        </w:tc>
      </w:tr>
      <w:tr w:rsidR="00736B33" w14:paraId="310E043B" w14:textId="77777777" w:rsidTr="5C403E49">
        <w:tc>
          <w:tcPr>
            <w:tcW w:w="2070" w:type="dxa"/>
          </w:tcPr>
          <w:p w14:paraId="5F3F9B4F" w14:textId="77777777" w:rsidR="00736B33" w:rsidRPr="00BB19A1" w:rsidRDefault="00833479" w:rsidP="3FBB5882">
            <w:pPr>
              <w:rPr>
                <w:rFonts w:ascii="Arial" w:eastAsia="Arial" w:hAnsi="Arial" w:cs="Arial"/>
                <w:b/>
                <w:bCs/>
              </w:rPr>
            </w:pPr>
            <w:r w:rsidRPr="3FBB5882">
              <w:rPr>
                <w:rFonts w:ascii="Arial" w:eastAsia="Arial" w:hAnsi="Arial" w:cs="Arial"/>
                <w:b/>
                <w:bCs/>
              </w:rPr>
              <w:t>A. Purpose (“Who is conducting this research and what is it about?”)</w:t>
            </w:r>
          </w:p>
        </w:tc>
        <w:tc>
          <w:tcPr>
            <w:tcW w:w="3108" w:type="dxa"/>
          </w:tcPr>
          <w:p w14:paraId="26360922" w14:textId="599E5B00" w:rsidR="00736B33" w:rsidRDefault="00833479" w:rsidP="3FBB5882">
            <w:pPr>
              <w:rPr>
                <w:rFonts w:ascii="Arial" w:eastAsia="Arial" w:hAnsi="Arial" w:cs="Arial"/>
              </w:rPr>
            </w:pPr>
            <w:r w:rsidRPr="60FC3A44">
              <w:rPr>
                <w:rFonts w:ascii="Arial" w:eastAsia="Arial" w:hAnsi="Arial" w:cs="Arial"/>
              </w:rPr>
              <w:t>- State the overall purpose of the research.</w:t>
            </w:r>
            <w:r>
              <w:br/>
            </w:r>
            <w:r w:rsidRPr="60FC3A44">
              <w:rPr>
                <w:rFonts w:ascii="Arial" w:eastAsia="Arial" w:hAnsi="Arial" w:cs="Arial"/>
              </w:rPr>
              <w:t>- Clearly describe how AI is used (recruitment, data collection, analysis).</w:t>
            </w:r>
            <w:r>
              <w:br/>
            </w:r>
            <w:r w:rsidRPr="60FC3A44">
              <w:rPr>
                <w:rFonts w:ascii="Arial" w:eastAsia="Arial" w:hAnsi="Arial" w:cs="Arial"/>
              </w:rPr>
              <w:t xml:space="preserve">- Use plain language to explain </w:t>
            </w:r>
            <w:r w:rsidR="5AE1A7A1" w:rsidRPr="60FC3A44">
              <w:rPr>
                <w:rFonts w:ascii="Arial" w:eastAsia="Arial" w:hAnsi="Arial" w:cs="Arial"/>
              </w:rPr>
              <w:t>AI’s</w:t>
            </w:r>
            <w:r w:rsidRPr="60FC3A44">
              <w:rPr>
                <w:rFonts w:ascii="Arial" w:eastAsia="Arial" w:hAnsi="Arial" w:cs="Arial"/>
              </w:rPr>
              <w:t xml:space="preserve"> function.</w:t>
            </w:r>
          </w:p>
        </w:tc>
        <w:tc>
          <w:tcPr>
            <w:tcW w:w="8862" w:type="dxa"/>
          </w:tcPr>
          <w:p w14:paraId="02091241" w14:textId="77777777" w:rsidR="00736B33" w:rsidRDefault="00833479" w:rsidP="3FBB5882">
            <w:pPr>
              <w:rPr>
                <w:rFonts w:ascii="Arial" w:eastAsia="Arial" w:hAnsi="Arial" w:cs="Arial"/>
              </w:rPr>
            </w:pPr>
            <w:r w:rsidRPr="3FBB5882">
              <w:rPr>
                <w:rFonts w:ascii="Arial" w:eastAsia="Arial" w:hAnsi="Arial" w:cs="Arial"/>
              </w:rPr>
              <w:t>1. We are conducting this research to develop a new AI system that can [describe purpose]. Your data will help improve the AI’s ability to [simple description].</w:t>
            </w:r>
            <w:r>
              <w:br/>
            </w:r>
            <w:r w:rsidRPr="3FBB5882">
              <w:rPr>
                <w:rFonts w:ascii="Arial" w:eastAsia="Arial" w:hAnsi="Arial" w:cs="Arial"/>
              </w:rPr>
              <w:t>2. This study explores how AI interprets human input. You will interact with an AI model, and your responses will help improve future systems.</w:t>
            </w:r>
            <w:r>
              <w:br/>
            </w:r>
            <w:r w:rsidRPr="3FBB5882">
              <w:rPr>
                <w:rFonts w:ascii="Arial" w:eastAsia="Arial" w:hAnsi="Arial" w:cs="Arial"/>
              </w:rPr>
              <w:t>3. AI technology [name/type] will collect [plain-language description of data] to help us understand [study goal].</w:t>
            </w:r>
            <w:r>
              <w:br/>
            </w:r>
            <w:r w:rsidRPr="3FBB5882">
              <w:rPr>
                <w:rFonts w:ascii="Arial" w:eastAsia="Arial" w:hAnsi="Arial" w:cs="Arial"/>
              </w:rPr>
              <w:t>4. This research uses multiple AI systems: [AI A] screens responses, [AI B] provides recommendations, and [AI C] analyzes results.</w:t>
            </w:r>
            <w:r>
              <w:br/>
            </w:r>
            <w:r w:rsidRPr="3FBB5882">
              <w:rPr>
                <w:rFonts w:ascii="Arial" w:eastAsia="Arial" w:hAnsi="Arial" w:cs="Arial"/>
              </w:rPr>
              <w:t>5. The AI system is experimental and may not always be accurate. We will compare its results with human judgment.</w:t>
            </w:r>
          </w:p>
        </w:tc>
      </w:tr>
      <w:tr w:rsidR="00736B33" w14:paraId="4A3C43ED" w14:textId="77777777" w:rsidTr="5C403E49">
        <w:tc>
          <w:tcPr>
            <w:tcW w:w="2070" w:type="dxa"/>
          </w:tcPr>
          <w:p w14:paraId="01C52342" w14:textId="77777777" w:rsidR="00736B33" w:rsidRPr="00BB19A1" w:rsidRDefault="00833479" w:rsidP="3FBB5882">
            <w:pPr>
              <w:rPr>
                <w:rFonts w:ascii="Arial" w:eastAsia="Arial" w:hAnsi="Arial" w:cs="Arial"/>
                <w:b/>
                <w:bCs/>
              </w:rPr>
            </w:pPr>
            <w:r w:rsidRPr="3FBB5882">
              <w:rPr>
                <w:rFonts w:ascii="Arial" w:eastAsia="Arial" w:hAnsi="Arial" w:cs="Arial"/>
                <w:b/>
                <w:bCs/>
              </w:rPr>
              <w:t>B. What Will I Be Asked to Do?</w:t>
            </w:r>
          </w:p>
        </w:tc>
        <w:tc>
          <w:tcPr>
            <w:tcW w:w="3108" w:type="dxa"/>
          </w:tcPr>
          <w:p w14:paraId="02E63A9A" w14:textId="1C580CEE" w:rsidR="00736B33" w:rsidRDefault="3482C6B5" w:rsidP="3FBB5882">
            <w:pPr>
              <w:rPr>
                <w:rFonts w:ascii="Arial" w:eastAsia="Arial" w:hAnsi="Arial" w:cs="Arial"/>
              </w:rPr>
            </w:pPr>
            <w:r w:rsidRPr="4A6C97BA">
              <w:rPr>
                <w:rFonts w:ascii="Arial" w:eastAsia="Arial" w:hAnsi="Arial" w:cs="Arial"/>
              </w:rPr>
              <w:t xml:space="preserve">- Describe all </w:t>
            </w:r>
            <w:r w:rsidR="5E384B5F" w:rsidRPr="4A6C97BA">
              <w:rPr>
                <w:rFonts w:ascii="Arial" w:eastAsia="Arial" w:hAnsi="Arial" w:cs="Arial"/>
              </w:rPr>
              <w:t>participants'</w:t>
            </w:r>
            <w:r w:rsidRPr="4A6C97BA">
              <w:rPr>
                <w:rFonts w:ascii="Arial" w:eastAsia="Arial" w:hAnsi="Arial" w:cs="Arial"/>
              </w:rPr>
              <w:t xml:space="preserve"> activities.</w:t>
            </w:r>
            <w:r w:rsidR="00833479">
              <w:br/>
            </w:r>
            <w:r w:rsidRPr="4A6C97BA">
              <w:rPr>
                <w:rFonts w:ascii="Arial" w:eastAsia="Arial" w:hAnsi="Arial" w:cs="Arial"/>
              </w:rPr>
              <w:t>- Specify the type of data collected (text, images, medical records).</w:t>
            </w:r>
            <w:r w:rsidR="00833479">
              <w:br/>
            </w:r>
            <w:r w:rsidRPr="4A6C97BA">
              <w:rPr>
                <w:rFonts w:ascii="Arial" w:eastAsia="Arial" w:hAnsi="Arial" w:cs="Arial"/>
              </w:rPr>
              <w:t xml:space="preserve">- Explain how AI uses </w:t>
            </w:r>
            <w:r w:rsidR="619AFA15" w:rsidRPr="4A6C97BA">
              <w:rPr>
                <w:rFonts w:ascii="Arial" w:eastAsia="Arial" w:hAnsi="Arial" w:cs="Arial"/>
              </w:rPr>
              <w:t>data as part of research activities</w:t>
            </w:r>
            <w:r w:rsidRPr="4A6C97BA">
              <w:rPr>
                <w:rFonts w:ascii="Arial" w:eastAsia="Arial" w:hAnsi="Arial" w:cs="Arial"/>
              </w:rPr>
              <w:t>.</w:t>
            </w:r>
            <w:r w:rsidR="00833479">
              <w:br/>
            </w:r>
            <w:r w:rsidRPr="4A6C97BA">
              <w:rPr>
                <w:rFonts w:ascii="Arial" w:eastAsia="Arial" w:hAnsi="Arial" w:cs="Arial"/>
              </w:rPr>
              <w:t>- Include estimated time commitment.</w:t>
            </w:r>
          </w:p>
        </w:tc>
        <w:tc>
          <w:tcPr>
            <w:tcW w:w="8862" w:type="dxa"/>
          </w:tcPr>
          <w:p w14:paraId="5D992C1E" w14:textId="612E5076" w:rsidR="00736B33" w:rsidRDefault="1F762D6C" w:rsidP="3348C524">
            <w:pPr>
              <w:rPr>
                <w:rFonts w:ascii="Arial" w:eastAsia="Arial" w:hAnsi="Arial" w:cs="Arial"/>
              </w:rPr>
            </w:pPr>
            <w:r w:rsidRPr="5C403E49">
              <w:rPr>
                <w:rFonts w:ascii="Arial" w:eastAsia="Arial" w:hAnsi="Arial" w:cs="Arial"/>
              </w:rPr>
              <w:t>1. You will interact with an AI system by [</w:t>
            </w:r>
            <w:bookmarkStart w:id="2" w:name="_Int_o2ZeHj5l"/>
            <w:r w:rsidRPr="5C403E49">
              <w:rPr>
                <w:rFonts w:ascii="Arial" w:eastAsia="Arial" w:hAnsi="Arial" w:cs="Arial"/>
              </w:rPr>
              <w:t>describe</w:t>
            </w:r>
            <w:bookmarkEnd w:id="2"/>
            <w:r w:rsidRPr="5C403E49">
              <w:rPr>
                <w:rFonts w:ascii="Arial" w:eastAsia="Arial" w:hAnsi="Arial" w:cs="Arial"/>
              </w:rPr>
              <w:t xml:space="preserve"> method]. You’ll be asked to [tasks], </w:t>
            </w:r>
            <w:r w:rsidR="46724EFB" w:rsidRPr="5C403E49">
              <w:rPr>
                <w:rFonts w:ascii="Arial" w:eastAsia="Arial" w:hAnsi="Arial" w:cs="Arial"/>
              </w:rPr>
              <w:t>that will take</w:t>
            </w:r>
            <w:r w:rsidRPr="5C403E49">
              <w:rPr>
                <w:rFonts w:ascii="Arial" w:eastAsia="Arial" w:hAnsi="Arial" w:cs="Arial"/>
              </w:rPr>
              <w:t xml:space="preserve"> about [</w:t>
            </w:r>
            <w:r w:rsidR="548C9471" w:rsidRPr="5C403E49">
              <w:rPr>
                <w:rFonts w:ascii="Arial" w:eastAsia="Arial" w:hAnsi="Arial" w:cs="Arial"/>
              </w:rPr>
              <w:t xml:space="preserve">add </w:t>
            </w:r>
            <w:r w:rsidRPr="5C403E49">
              <w:rPr>
                <w:rFonts w:ascii="Arial" w:eastAsia="Arial" w:hAnsi="Arial" w:cs="Arial"/>
              </w:rPr>
              <w:t>time</w:t>
            </w:r>
            <w:r w:rsidR="789D219B" w:rsidRPr="5C403E49">
              <w:rPr>
                <w:rFonts w:ascii="Arial" w:eastAsia="Arial" w:hAnsi="Arial" w:cs="Arial"/>
              </w:rPr>
              <w:t xml:space="preserve"> duration</w:t>
            </w:r>
            <w:r w:rsidRPr="5C403E49">
              <w:rPr>
                <w:rFonts w:ascii="Arial" w:eastAsia="Arial" w:hAnsi="Arial" w:cs="Arial"/>
              </w:rPr>
              <w:t>].</w:t>
            </w:r>
            <w:r w:rsidR="7B73A2F9">
              <w:br/>
            </w:r>
            <w:r w:rsidRPr="5C403E49">
              <w:rPr>
                <w:rFonts w:ascii="Arial" w:eastAsia="Arial" w:hAnsi="Arial" w:cs="Arial"/>
              </w:rPr>
              <w:t xml:space="preserve">2. The AI will analyze your [type of data] to [describe </w:t>
            </w:r>
            <w:r w:rsidR="5BEB35EE" w:rsidRPr="5C403E49">
              <w:rPr>
                <w:rFonts w:ascii="Arial" w:eastAsia="Arial" w:hAnsi="Arial" w:cs="Arial"/>
              </w:rPr>
              <w:t>purpose.].</w:t>
            </w:r>
            <w:r w:rsidRPr="5C403E49">
              <w:rPr>
                <w:rFonts w:ascii="Arial" w:eastAsia="Arial" w:hAnsi="Arial" w:cs="Arial"/>
              </w:rPr>
              <w:t xml:space="preserve"> You will [participant actions], </w:t>
            </w:r>
            <w:r w:rsidR="2652CA3D" w:rsidRPr="5C403E49">
              <w:rPr>
                <w:rFonts w:ascii="Arial" w:eastAsia="Arial" w:hAnsi="Arial" w:cs="Arial"/>
              </w:rPr>
              <w:t>that will take</w:t>
            </w:r>
            <w:r w:rsidRPr="5C403E49">
              <w:rPr>
                <w:rFonts w:ascii="Arial" w:eastAsia="Arial" w:hAnsi="Arial" w:cs="Arial"/>
              </w:rPr>
              <w:t xml:space="preserve"> about [</w:t>
            </w:r>
            <w:r w:rsidR="091816B7" w:rsidRPr="5C403E49">
              <w:rPr>
                <w:rFonts w:ascii="Arial" w:eastAsia="Arial" w:hAnsi="Arial" w:cs="Arial"/>
              </w:rPr>
              <w:t xml:space="preserve">add </w:t>
            </w:r>
            <w:r w:rsidRPr="5C403E49">
              <w:rPr>
                <w:rFonts w:ascii="Arial" w:eastAsia="Arial" w:hAnsi="Arial" w:cs="Arial"/>
              </w:rPr>
              <w:t>time</w:t>
            </w:r>
            <w:r w:rsidR="4F68AFB0" w:rsidRPr="5C403E49">
              <w:rPr>
                <w:rFonts w:ascii="Arial" w:eastAsia="Arial" w:hAnsi="Arial" w:cs="Arial"/>
              </w:rPr>
              <w:t xml:space="preserve"> duration</w:t>
            </w:r>
            <w:r w:rsidRPr="5C403E49">
              <w:rPr>
                <w:rFonts w:ascii="Arial" w:eastAsia="Arial" w:hAnsi="Arial" w:cs="Arial"/>
              </w:rPr>
              <w:t>].</w:t>
            </w:r>
            <w:r w:rsidR="7B73A2F9">
              <w:br/>
            </w:r>
            <w:r w:rsidRPr="5C403E49">
              <w:rPr>
                <w:rFonts w:ascii="Arial" w:eastAsia="Arial" w:hAnsi="Arial" w:cs="Arial"/>
              </w:rPr>
              <w:t>3. In a simulated environment, the AI will [describe role]. You will [</w:t>
            </w:r>
            <w:bookmarkStart w:id="3" w:name="_Int_C16H7Jwp"/>
            <w:r w:rsidRPr="5C403E49">
              <w:rPr>
                <w:rFonts w:ascii="Arial" w:eastAsia="Arial" w:hAnsi="Arial" w:cs="Arial"/>
              </w:rPr>
              <w:t>tasks</w:t>
            </w:r>
            <w:bookmarkEnd w:id="3"/>
            <w:r w:rsidRPr="5C403E49">
              <w:rPr>
                <w:rFonts w:ascii="Arial" w:eastAsia="Arial" w:hAnsi="Arial" w:cs="Arial"/>
              </w:rPr>
              <w:t>], using [interface], lasting about [</w:t>
            </w:r>
            <w:r w:rsidR="766F71FA" w:rsidRPr="5C403E49">
              <w:rPr>
                <w:rFonts w:ascii="Arial" w:eastAsia="Arial" w:hAnsi="Arial" w:cs="Arial"/>
              </w:rPr>
              <w:t xml:space="preserve">add </w:t>
            </w:r>
            <w:r w:rsidRPr="5C403E49">
              <w:rPr>
                <w:rFonts w:ascii="Arial" w:eastAsia="Arial" w:hAnsi="Arial" w:cs="Arial"/>
              </w:rPr>
              <w:t>time</w:t>
            </w:r>
            <w:r w:rsidR="5265F4B5" w:rsidRPr="5C403E49">
              <w:rPr>
                <w:rFonts w:ascii="Arial" w:eastAsia="Arial" w:hAnsi="Arial" w:cs="Arial"/>
              </w:rPr>
              <w:t xml:space="preserve"> duration</w:t>
            </w:r>
            <w:r w:rsidRPr="5C403E49">
              <w:rPr>
                <w:rFonts w:ascii="Arial" w:eastAsia="Arial" w:hAnsi="Arial" w:cs="Arial"/>
              </w:rPr>
              <w:t>].</w:t>
            </w:r>
            <w:r w:rsidR="7B73A2F9">
              <w:br/>
            </w:r>
            <w:r w:rsidRPr="5C403E49">
              <w:rPr>
                <w:rFonts w:ascii="Arial" w:eastAsia="Arial" w:hAnsi="Arial" w:cs="Arial"/>
              </w:rPr>
              <w:t>4. You will use [</w:t>
            </w:r>
            <w:r w:rsidR="2645F18D" w:rsidRPr="5C403E49">
              <w:rPr>
                <w:rFonts w:ascii="Arial" w:eastAsia="Arial" w:hAnsi="Arial" w:cs="Arial"/>
              </w:rPr>
              <w:t xml:space="preserve">add the </w:t>
            </w:r>
            <w:r w:rsidRPr="5C403E49">
              <w:rPr>
                <w:rFonts w:ascii="Arial" w:eastAsia="Arial" w:hAnsi="Arial" w:cs="Arial"/>
              </w:rPr>
              <w:t>AI tool], which will [describe function</w:t>
            </w:r>
            <w:r w:rsidR="7D3E2EE7" w:rsidRPr="5C403E49">
              <w:rPr>
                <w:rFonts w:ascii="Arial" w:eastAsia="Arial" w:hAnsi="Arial" w:cs="Arial"/>
              </w:rPr>
              <w:t>.</w:t>
            </w:r>
            <w:r w:rsidRPr="5C403E49">
              <w:rPr>
                <w:rFonts w:ascii="Arial" w:eastAsia="Arial" w:hAnsi="Arial" w:cs="Arial"/>
              </w:rPr>
              <w:t>]. It will [explain interaction].</w:t>
            </w:r>
            <w:r w:rsidR="7B73A2F9">
              <w:br/>
            </w:r>
            <w:r w:rsidR="32EDB533">
              <w:t>5</w:t>
            </w:r>
            <w:r w:rsidR="32EDB533" w:rsidRPr="5C403E49">
              <w:rPr>
                <w:rFonts w:ascii="Arial" w:eastAsia="Arial" w:hAnsi="Arial" w:cs="Arial"/>
              </w:rPr>
              <w:t xml:space="preserve">. The AI adapts based on your inputs, so it may respond differently to you than to other participants. </w:t>
            </w:r>
          </w:p>
          <w:p w14:paraId="5562CC16" w14:textId="5A1E14D3" w:rsidR="00736B33" w:rsidRDefault="5DD9281B" w:rsidP="3348C524">
            <w:r w:rsidRPr="5C403E49">
              <w:rPr>
                <w:rFonts w:ascii="Arial" w:eastAsia="Arial" w:hAnsi="Arial" w:cs="Arial"/>
              </w:rPr>
              <w:t>6</w:t>
            </w:r>
            <w:r w:rsidR="4FC631AB" w:rsidRPr="5C403E49">
              <w:rPr>
                <w:rFonts w:ascii="Arial" w:eastAsia="Arial" w:hAnsi="Arial" w:cs="Arial"/>
              </w:rPr>
              <w:t xml:space="preserve">. </w:t>
            </w:r>
            <w:r w:rsidR="01B7CCA5" w:rsidRPr="5C403E49">
              <w:rPr>
                <w:rFonts w:ascii="Arial" w:eastAsia="Arial" w:hAnsi="Arial" w:cs="Arial"/>
              </w:rPr>
              <w:t>We are asking for your permission to use y</w:t>
            </w:r>
            <w:r w:rsidR="4FC631AB" w:rsidRPr="5C403E49">
              <w:rPr>
                <w:rFonts w:ascii="Arial" w:eastAsia="Arial" w:hAnsi="Arial" w:cs="Arial"/>
              </w:rPr>
              <w:t xml:space="preserve">our </w:t>
            </w:r>
            <w:r w:rsidR="6347DF60" w:rsidRPr="5C403E49">
              <w:rPr>
                <w:rFonts w:ascii="Arial" w:eastAsia="Arial" w:hAnsi="Arial" w:cs="Arial"/>
              </w:rPr>
              <w:t>[</w:t>
            </w:r>
            <w:bookmarkStart w:id="4" w:name="_Int_1UKYdLwB"/>
            <w:r w:rsidR="6347DF60" w:rsidRPr="5C403E49">
              <w:rPr>
                <w:rFonts w:ascii="Arial" w:eastAsia="Arial" w:hAnsi="Arial" w:cs="Arial"/>
              </w:rPr>
              <w:t>describe</w:t>
            </w:r>
            <w:bookmarkEnd w:id="4"/>
            <w:r w:rsidR="6347DF60" w:rsidRPr="5C403E49">
              <w:rPr>
                <w:rFonts w:ascii="Arial" w:eastAsia="Arial" w:hAnsi="Arial" w:cs="Arial"/>
              </w:rPr>
              <w:t xml:space="preserve"> data type, e.g., </w:t>
            </w:r>
            <w:r w:rsidR="4FC631AB" w:rsidRPr="5C403E49">
              <w:rPr>
                <w:rFonts w:ascii="Arial" w:eastAsia="Arial" w:hAnsi="Arial" w:cs="Arial"/>
              </w:rPr>
              <w:t>coursework</w:t>
            </w:r>
            <w:r w:rsidR="3EF7B6B1" w:rsidRPr="5C403E49">
              <w:rPr>
                <w:rFonts w:ascii="Arial" w:eastAsia="Arial" w:hAnsi="Arial" w:cs="Arial"/>
              </w:rPr>
              <w:t>, radiology images, medical record</w:t>
            </w:r>
            <w:r w:rsidR="060A68EE" w:rsidRPr="5C403E49">
              <w:rPr>
                <w:rFonts w:ascii="Arial" w:eastAsia="Arial" w:hAnsi="Arial" w:cs="Arial"/>
              </w:rPr>
              <w:t>s</w:t>
            </w:r>
            <w:r w:rsidR="3EF7B6B1" w:rsidRPr="5C403E49">
              <w:rPr>
                <w:rFonts w:ascii="Arial" w:eastAsia="Arial" w:hAnsi="Arial" w:cs="Arial"/>
              </w:rPr>
              <w:t>]</w:t>
            </w:r>
            <w:r w:rsidR="4FC631AB" w:rsidRPr="5C403E49">
              <w:rPr>
                <w:rFonts w:ascii="Arial" w:eastAsia="Arial" w:hAnsi="Arial" w:cs="Arial"/>
              </w:rPr>
              <w:t xml:space="preserve"> </w:t>
            </w:r>
            <w:r w:rsidR="25EA19C0" w:rsidRPr="5C403E49">
              <w:rPr>
                <w:rFonts w:ascii="Arial" w:eastAsia="Arial" w:hAnsi="Arial" w:cs="Arial"/>
              </w:rPr>
              <w:t xml:space="preserve">to </w:t>
            </w:r>
            <w:r w:rsidR="4FC631AB" w:rsidRPr="5C403E49">
              <w:rPr>
                <w:rFonts w:ascii="Arial" w:eastAsia="Arial" w:hAnsi="Arial" w:cs="Arial"/>
              </w:rPr>
              <w:t xml:space="preserve">help train an AI </w:t>
            </w:r>
            <w:r w:rsidR="63B54B22" w:rsidRPr="5C403E49">
              <w:rPr>
                <w:rFonts w:ascii="Arial" w:eastAsia="Arial" w:hAnsi="Arial" w:cs="Arial"/>
              </w:rPr>
              <w:t xml:space="preserve">[e.g., model, </w:t>
            </w:r>
            <w:r w:rsidR="4FC631AB" w:rsidRPr="5C403E49">
              <w:rPr>
                <w:rFonts w:ascii="Arial" w:eastAsia="Arial" w:hAnsi="Arial" w:cs="Arial"/>
              </w:rPr>
              <w:t>chatbot</w:t>
            </w:r>
            <w:r w:rsidR="4AB3535B" w:rsidRPr="5C403E49">
              <w:rPr>
                <w:rFonts w:ascii="Arial" w:eastAsia="Arial" w:hAnsi="Arial" w:cs="Arial"/>
              </w:rPr>
              <w:t>]</w:t>
            </w:r>
            <w:r w:rsidR="4FC631AB" w:rsidRPr="5C403E49">
              <w:rPr>
                <w:rFonts w:ascii="Arial" w:eastAsia="Arial" w:hAnsi="Arial" w:cs="Arial"/>
              </w:rPr>
              <w:t>.</w:t>
            </w:r>
            <w:r w:rsidR="5805E452" w:rsidRPr="5C403E49">
              <w:rPr>
                <w:rFonts w:ascii="Arial" w:eastAsia="Arial" w:hAnsi="Arial" w:cs="Arial"/>
              </w:rPr>
              <w:t xml:space="preserve"> Your participation will not require any additional time commitment</w:t>
            </w:r>
            <w:r w:rsidR="52BB0031" w:rsidRPr="5C403E49">
              <w:rPr>
                <w:rFonts w:ascii="Arial" w:eastAsia="Arial" w:hAnsi="Arial" w:cs="Arial"/>
              </w:rPr>
              <w:t xml:space="preserve"> from you.</w:t>
            </w:r>
          </w:p>
        </w:tc>
      </w:tr>
      <w:tr w:rsidR="00736B33" w14:paraId="67B1F293" w14:textId="77777777" w:rsidTr="5C403E49">
        <w:tc>
          <w:tcPr>
            <w:tcW w:w="2070" w:type="dxa"/>
          </w:tcPr>
          <w:p w14:paraId="0506A86D" w14:textId="77777777" w:rsidR="00736B33" w:rsidRPr="00BB19A1" w:rsidRDefault="00833479" w:rsidP="3FBB5882">
            <w:pPr>
              <w:rPr>
                <w:rFonts w:ascii="Arial" w:eastAsia="Arial" w:hAnsi="Arial" w:cs="Arial"/>
                <w:b/>
                <w:bCs/>
              </w:rPr>
            </w:pPr>
            <w:r w:rsidRPr="3FBB5882">
              <w:rPr>
                <w:rFonts w:ascii="Arial" w:eastAsia="Arial" w:hAnsi="Arial" w:cs="Arial"/>
                <w:b/>
                <w:bCs/>
              </w:rPr>
              <w:t>C. Risks and/or Discomforts</w:t>
            </w:r>
          </w:p>
        </w:tc>
        <w:tc>
          <w:tcPr>
            <w:tcW w:w="3108" w:type="dxa"/>
          </w:tcPr>
          <w:p w14:paraId="6B782274" w14:textId="77777777" w:rsidR="00736B33" w:rsidRDefault="00833479" w:rsidP="3FBB5882">
            <w:pPr>
              <w:rPr>
                <w:rFonts w:ascii="Arial" w:eastAsia="Arial" w:hAnsi="Arial" w:cs="Arial"/>
              </w:rPr>
            </w:pPr>
            <w:r w:rsidRPr="3FBB5882">
              <w:rPr>
                <w:rFonts w:ascii="Arial" w:eastAsia="Arial" w:hAnsi="Arial" w:cs="Arial"/>
              </w:rPr>
              <w:t>- Explain potential AI-related risks (e.g., discomfort, privacy, inaccuracy, harmful content, bias).</w:t>
            </w:r>
            <w:r>
              <w:br/>
            </w:r>
            <w:r w:rsidRPr="3FBB5882">
              <w:rPr>
                <w:rFonts w:ascii="Arial" w:eastAsia="Arial" w:hAnsi="Arial" w:cs="Arial"/>
              </w:rPr>
              <w:t>- Describe how risks will be mitigated.</w:t>
            </w:r>
            <w:r>
              <w:br/>
            </w:r>
            <w:r w:rsidRPr="3FBB5882">
              <w:rPr>
                <w:rFonts w:ascii="Arial" w:eastAsia="Arial" w:hAnsi="Arial" w:cs="Arial"/>
              </w:rPr>
              <w:t>- Include participants’ right to stop participation.</w:t>
            </w:r>
          </w:p>
        </w:tc>
        <w:tc>
          <w:tcPr>
            <w:tcW w:w="8862" w:type="dxa"/>
          </w:tcPr>
          <w:p w14:paraId="54D87471" w14:textId="7F164874" w:rsidR="00736B33" w:rsidRDefault="51315C72" w:rsidP="4A6C97BA">
            <w:pPr>
              <w:rPr>
                <w:rFonts w:ascii="Arial" w:eastAsia="Arial" w:hAnsi="Arial" w:cs="Arial"/>
              </w:rPr>
            </w:pPr>
            <w:r w:rsidRPr="5C403E49">
              <w:rPr>
                <w:rFonts w:ascii="Arial" w:eastAsia="Arial" w:hAnsi="Arial" w:cs="Arial"/>
              </w:rPr>
              <w:t xml:space="preserve">1. </w:t>
            </w:r>
            <w:r w:rsidR="71832B5A" w:rsidRPr="5C403E49">
              <w:rPr>
                <w:rFonts w:ascii="Arial" w:eastAsia="Arial" w:hAnsi="Arial" w:cs="Arial"/>
              </w:rPr>
              <w:t xml:space="preserve">In studies involving AI, the main risk </w:t>
            </w:r>
            <w:bookmarkStart w:id="5" w:name="_Int_Q40ZudJa"/>
            <w:r w:rsidR="6F18491B" w:rsidRPr="5C403E49">
              <w:rPr>
                <w:rFonts w:ascii="Arial" w:eastAsia="Arial" w:hAnsi="Arial" w:cs="Arial"/>
              </w:rPr>
              <w:t>is</w:t>
            </w:r>
            <w:r w:rsidR="71832B5A" w:rsidRPr="5C403E49">
              <w:rPr>
                <w:rFonts w:ascii="Arial" w:eastAsia="Arial" w:hAnsi="Arial" w:cs="Arial"/>
              </w:rPr>
              <w:t xml:space="preserve"> </w:t>
            </w:r>
            <w:r w:rsidR="42CF06D2" w:rsidRPr="5C403E49">
              <w:rPr>
                <w:rFonts w:ascii="Arial" w:eastAsia="Arial" w:hAnsi="Arial" w:cs="Arial"/>
              </w:rPr>
              <w:t>to</w:t>
            </w:r>
            <w:bookmarkEnd w:id="5"/>
            <w:r w:rsidR="42CF06D2" w:rsidRPr="5C403E49">
              <w:rPr>
                <w:rFonts w:ascii="Arial" w:eastAsia="Arial" w:hAnsi="Arial" w:cs="Arial"/>
              </w:rPr>
              <w:t xml:space="preserve"> </w:t>
            </w:r>
            <w:r w:rsidR="71832B5A" w:rsidRPr="5C403E49">
              <w:rPr>
                <w:rFonts w:ascii="Arial" w:eastAsia="Arial" w:hAnsi="Arial" w:cs="Arial"/>
              </w:rPr>
              <w:t>your privacy. Even when your name and contact information (or other identifiers) are removed, AI systems can detect complex patterns that, in rare cases, could make re-identification possible.</w:t>
            </w:r>
          </w:p>
          <w:p w14:paraId="70E996A3" w14:textId="0FB2E0E9" w:rsidR="00736B33" w:rsidRDefault="4B67C63A" w:rsidP="4A6C97BA">
            <w:pPr>
              <w:rPr>
                <w:rFonts w:ascii="Arial" w:eastAsia="Arial" w:hAnsi="Arial" w:cs="Arial"/>
              </w:rPr>
            </w:pPr>
            <w:r w:rsidRPr="4A6C97BA">
              <w:rPr>
                <w:rFonts w:ascii="Arial" w:eastAsia="Arial" w:hAnsi="Arial" w:cs="Arial"/>
              </w:rPr>
              <w:t xml:space="preserve">2. </w:t>
            </w:r>
            <w:r w:rsidR="49D0964C" w:rsidRPr="4A6C97BA">
              <w:rPr>
                <w:rFonts w:ascii="Arial" w:eastAsia="Arial" w:hAnsi="Arial" w:cs="Arial"/>
              </w:rPr>
              <w:t>Interactions with AI may feel [e.g., repetitive or frustrating]. We will minimize this by [mitigation].</w:t>
            </w:r>
          </w:p>
          <w:p w14:paraId="6F6B3BDF" w14:textId="799C40E9" w:rsidR="00736B33" w:rsidRDefault="31A68CB6" w:rsidP="4A6C97BA">
            <w:pPr>
              <w:rPr>
                <w:rFonts w:ascii="Arial" w:eastAsia="Arial" w:hAnsi="Arial" w:cs="Arial"/>
              </w:rPr>
            </w:pPr>
            <w:r w:rsidRPr="5C403E49">
              <w:rPr>
                <w:rFonts w:ascii="Arial" w:eastAsia="Arial" w:hAnsi="Arial" w:cs="Arial"/>
              </w:rPr>
              <w:t>3</w:t>
            </w:r>
            <w:r w:rsidR="4FC631AB" w:rsidRPr="5C403E49">
              <w:rPr>
                <w:rFonts w:ascii="Arial" w:eastAsia="Arial" w:hAnsi="Arial" w:cs="Arial"/>
              </w:rPr>
              <w:t xml:space="preserve">. The AI is still in development and may </w:t>
            </w:r>
            <w:r w:rsidR="3FEA1E30" w:rsidRPr="5C403E49">
              <w:rPr>
                <w:rFonts w:ascii="Arial" w:eastAsia="Arial" w:hAnsi="Arial" w:cs="Arial"/>
              </w:rPr>
              <w:t xml:space="preserve">generate recommendations that </w:t>
            </w:r>
            <w:r w:rsidR="4FC631AB" w:rsidRPr="5C403E49">
              <w:rPr>
                <w:rFonts w:ascii="Arial" w:eastAsia="Arial" w:hAnsi="Arial" w:cs="Arial"/>
              </w:rPr>
              <w:t xml:space="preserve">produce errors or unexpected results. </w:t>
            </w:r>
            <w:r w:rsidR="27A3AAE5" w:rsidRPr="5C403E49">
              <w:rPr>
                <w:rFonts w:ascii="Arial" w:eastAsia="Arial" w:hAnsi="Arial" w:cs="Arial"/>
              </w:rPr>
              <w:t xml:space="preserve">There is a small risk that AI-generated recommendations may be incorrect or misleading. </w:t>
            </w:r>
            <w:bookmarkStart w:id="6" w:name="_Int_Ls3lbvxd"/>
            <w:r w:rsidR="520DBCF1" w:rsidRPr="5C403E49">
              <w:rPr>
                <w:rFonts w:ascii="Arial" w:eastAsia="Arial" w:hAnsi="Arial" w:cs="Arial"/>
              </w:rPr>
              <w:t>[Modify</w:t>
            </w:r>
            <w:bookmarkEnd w:id="6"/>
            <w:r w:rsidR="520DBCF1" w:rsidRPr="5C403E49">
              <w:rPr>
                <w:rFonts w:ascii="Arial" w:eastAsia="Arial" w:hAnsi="Arial" w:cs="Arial"/>
              </w:rPr>
              <w:t xml:space="preserve"> </w:t>
            </w:r>
            <w:r w:rsidR="7D2C8EBA" w:rsidRPr="5C403E49">
              <w:rPr>
                <w:rFonts w:ascii="Arial" w:eastAsia="Arial" w:hAnsi="Arial" w:cs="Arial"/>
              </w:rPr>
              <w:t xml:space="preserve">these statements </w:t>
            </w:r>
            <w:r w:rsidR="520DBCF1" w:rsidRPr="5C403E49">
              <w:rPr>
                <w:rFonts w:ascii="Arial" w:eastAsia="Arial" w:hAnsi="Arial" w:cs="Arial"/>
              </w:rPr>
              <w:t xml:space="preserve">for project specifics: </w:t>
            </w:r>
            <w:r w:rsidR="27A3AAE5" w:rsidRPr="5C403E49">
              <w:rPr>
                <w:rFonts w:ascii="Arial" w:eastAsia="Arial" w:hAnsi="Arial" w:cs="Arial"/>
              </w:rPr>
              <w:t>Researchers</w:t>
            </w:r>
            <w:r w:rsidR="76022C6E" w:rsidRPr="5C403E49">
              <w:rPr>
                <w:rFonts w:ascii="Arial" w:eastAsia="Arial" w:hAnsi="Arial" w:cs="Arial"/>
              </w:rPr>
              <w:t xml:space="preserve"> an</w:t>
            </w:r>
            <w:r w:rsidR="27A3AAE5" w:rsidRPr="5C403E49">
              <w:rPr>
                <w:rFonts w:ascii="Arial" w:eastAsia="Arial" w:hAnsi="Arial" w:cs="Arial"/>
              </w:rPr>
              <w:t xml:space="preserve">d </w:t>
            </w:r>
            <w:r w:rsidR="27A3AAE5" w:rsidRPr="5C403E49">
              <w:rPr>
                <w:rFonts w:ascii="Arial" w:eastAsia="Arial" w:hAnsi="Arial" w:cs="Arial"/>
              </w:rPr>
              <w:lastRenderedPageBreak/>
              <w:t>clinicians are trained to review all AI outputs carefully and are required to question or override recommendations that appear inaccurate. The study team monitors AI performance and takes steps to correct errors</w:t>
            </w:r>
            <w:r w:rsidR="4BA4CD6E" w:rsidRPr="5C403E49">
              <w:rPr>
                <w:rFonts w:ascii="Arial" w:eastAsia="Arial" w:hAnsi="Arial" w:cs="Arial"/>
              </w:rPr>
              <w:t>.</w:t>
            </w:r>
            <w:r w:rsidR="43208FA7" w:rsidRPr="5C403E49">
              <w:rPr>
                <w:rFonts w:ascii="Arial" w:eastAsia="Arial" w:hAnsi="Arial" w:cs="Arial"/>
              </w:rPr>
              <w:t>]</w:t>
            </w:r>
          </w:p>
          <w:p w14:paraId="7ACEB991" w14:textId="6CC204E4" w:rsidR="00736B33" w:rsidRDefault="00833479" w:rsidP="4A6C97BA">
            <w:pPr>
              <w:rPr>
                <w:rFonts w:ascii="Arial" w:eastAsia="Arial" w:hAnsi="Arial" w:cs="Arial"/>
              </w:rPr>
            </w:pPr>
            <w:r>
              <w:br/>
            </w:r>
            <w:r w:rsidR="08AADAB8" w:rsidRPr="4A6C97BA">
              <w:rPr>
                <w:rFonts w:ascii="Arial" w:eastAsia="Arial" w:hAnsi="Arial" w:cs="Arial"/>
              </w:rPr>
              <w:t>4.</w:t>
            </w:r>
            <w:r w:rsidR="49D0964C" w:rsidRPr="4A6C97BA">
              <w:rPr>
                <w:rFonts w:ascii="Arial" w:eastAsia="Arial" w:hAnsi="Arial" w:cs="Arial"/>
              </w:rPr>
              <w:t xml:space="preserve"> </w:t>
            </w:r>
            <w:proofErr w:type="gramStart"/>
            <w:r w:rsidR="49D0964C" w:rsidRPr="4A6C97BA">
              <w:rPr>
                <w:rFonts w:ascii="Arial" w:eastAsia="Arial" w:hAnsi="Arial" w:cs="Arial"/>
              </w:rPr>
              <w:t>Rarely,</w:t>
            </w:r>
            <w:proofErr w:type="gramEnd"/>
            <w:r w:rsidR="49D0964C" w:rsidRPr="4A6C97BA">
              <w:rPr>
                <w:rFonts w:ascii="Arial" w:eastAsia="Arial" w:hAnsi="Arial" w:cs="Arial"/>
              </w:rPr>
              <w:t xml:space="preserve"> harmful</w:t>
            </w:r>
            <w:r w:rsidR="3C703F72" w:rsidRPr="4A6C97BA">
              <w:rPr>
                <w:rFonts w:ascii="Arial" w:eastAsia="Arial" w:hAnsi="Arial" w:cs="Arial"/>
              </w:rPr>
              <w:t xml:space="preserve"> or offensive AI-generated</w:t>
            </w:r>
            <w:r w:rsidR="49D0964C" w:rsidRPr="4A6C97BA">
              <w:rPr>
                <w:rFonts w:ascii="Arial" w:eastAsia="Arial" w:hAnsi="Arial" w:cs="Arial"/>
              </w:rPr>
              <w:t xml:space="preserve"> content may appear. If this occurs, [actions participants should take]. Support will be available.</w:t>
            </w:r>
            <w:r w:rsidR="660B5B67" w:rsidRPr="4A6C97BA">
              <w:rPr>
                <w:rFonts w:ascii="Arial" w:eastAsia="Arial" w:hAnsi="Arial" w:cs="Arial"/>
              </w:rPr>
              <w:t xml:space="preserve"> </w:t>
            </w:r>
            <w:r w:rsidR="49D0964C" w:rsidRPr="4A6C97BA">
              <w:rPr>
                <w:rFonts w:ascii="Arial" w:eastAsia="Arial" w:hAnsi="Arial" w:cs="Arial"/>
              </w:rPr>
              <w:t>You may stop participating or request a non-AI alternative at any time.</w:t>
            </w:r>
          </w:p>
        </w:tc>
      </w:tr>
      <w:tr w:rsidR="4A6C97BA" w14:paraId="3608AD9C" w14:textId="77777777" w:rsidTr="5C403E49">
        <w:trPr>
          <w:trHeight w:val="300"/>
        </w:trPr>
        <w:tc>
          <w:tcPr>
            <w:tcW w:w="2070" w:type="dxa"/>
          </w:tcPr>
          <w:p w14:paraId="1FCEDC69" w14:textId="7669F368" w:rsidR="6EE53B82" w:rsidRDefault="6EE53B82" w:rsidP="4A6C97BA">
            <w:pPr>
              <w:rPr>
                <w:rFonts w:ascii="Arial" w:eastAsia="Arial" w:hAnsi="Arial" w:cs="Arial"/>
                <w:b/>
                <w:bCs/>
              </w:rPr>
            </w:pPr>
            <w:r w:rsidRPr="4A6C97BA">
              <w:rPr>
                <w:rFonts w:ascii="Arial" w:eastAsia="Arial" w:hAnsi="Arial" w:cs="Arial"/>
                <w:b/>
                <w:bCs/>
              </w:rPr>
              <w:lastRenderedPageBreak/>
              <w:t>D. Benefits</w:t>
            </w:r>
          </w:p>
        </w:tc>
        <w:tc>
          <w:tcPr>
            <w:tcW w:w="3108" w:type="dxa"/>
          </w:tcPr>
          <w:p w14:paraId="13344250" w14:textId="72DCF591" w:rsidR="77A145B0" w:rsidRDefault="77A145B0" w:rsidP="4A6C97BA">
            <w:pPr>
              <w:rPr>
                <w:rFonts w:ascii="Arial" w:eastAsia="Arial" w:hAnsi="Arial" w:cs="Arial"/>
              </w:rPr>
            </w:pPr>
            <w:r w:rsidRPr="4A6C97BA">
              <w:rPr>
                <w:rFonts w:ascii="Arial" w:eastAsia="Arial" w:hAnsi="Arial" w:cs="Arial"/>
              </w:rPr>
              <w:t>-Describe if there are any direct benefits to participants in the research or if th</w:t>
            </w:r>
            <w:r w:rsidR="23C614AC" w:rsidRPr="4A6C97BA">
              <w:rPr>
                <w:rFonts w:ascii="Arial" w:eastAsia="Arial" w:hAnsi="Arial" w:cs="Arial"/>
              </w:rPr>
              <w:t>e</w:t>
            </w:r>
            <w:r w:rsidRPr="4A6C97BA">
              <w:rPr>
                <w:rFonts w:ascii="Arial" w:eastAsia="Arial" w:hAnsi="Arial" w:cs="Arial"/>
              </w:rPr>
              <w:t>re are any future benefits to others</w:t>
            </w:r>
            <w:r w:rsidR="59AB6137" w:rsidRPr="4A6C97BA">
              <w:rPr>
                <w:rFonts w:ascii="Arial" w:eastAsia="Arial" w:hAnsi="Arial" w:cs="Arial"/>
              </w:rPr>
              <w:t xml:space="preserve">, </w:t>
            </w:r>
            <w:r w:rsidRPr="4A6C97BA">
              <w:rPr>
                <w:rFonts w:ascii="Arial" w:eastAsia="Arial" w:hAnsi="Arial" w:cs="Arial"/>
              </w:rPr>
              <w:t>society</w:t>
            </w:r>
            <w:r w:rsidR="0719E940" w:rsidRPr="4A6C97BA">
              <w:rPr>
                <w:rFonts w:ascii="Arial" w:eastAsia="Arial" w:hAnsi="Arial" w:cs="Arial"/>
              </w:rPr>
              <w:t xml:space="preserve"> or with future AI tools</w:t>
            </w:r>
            <w:r w:rsidRPr="4A6C97BA">
              <w:rPr>
                <w:rFonts w:ascii="Arial" w:eastAsia="Arial" w:hAnsi="Arial" w:cs="Arial"/>
              </w:rPr>
              <w:t xml:space="preserve">. </w:t>
            </w:r>
          </w:p>
        </w:tc>
        <w:tc>
          <w:tcPr>
            <w:tcW w:w="8862" w:type="dxa"/>
          </w:tcPr>
          <w:p w14:paraId="673EF337" w14:textId="6EB1A937" w:rsidR="4A6C97BA" w:rsidRDefault="4A6C97BA" w:rsidP="4A6C97BA">
            <w:pPr>
              <w:tabs>
                <w:tab w:val="left" w:pos="2940"/>
              </w:tabs>
              <w:rPr>
                <w:rFonts w:ascii="Arial" w:eastAsia="Arial" w:hAnsi="Arial" w:cs="Arial"/>
              </w:rPr>
            </w:pPr>
            <w:r w:rsidRPr="4A6C97BA">
              <w:rPr>
                <w:rFonts w:ascii="Arial" w:eastAsia="Arial" w:hAnsi="Arial" w:cs="Arial"/>
              </w:rPr>
              <w:t xml:space="preserve">1. </w:t>
            </w:r>
            <w:r w:rsidR="474FDAF0" w:rsidRPr="4A6C97BA">
              <w:rPr>
                <w:rFonts w:ascii="Arial" w:eastAsia="Arial" w:hAnsi="Arial" w:cs="Arial"/>
              </w:rPr>
              <w:t xml:space="preserve">The benefits of taking part in this research may be [List possible direct benefits of participation, if any]. </w:t>
            </w:r>
            <w:r w:rsidR="3A6FEB01" w:rsidRPr="4A6C97BA">
              <w:rPr>
                <w:rFonts w:ascii="Arial" w:eastAsia="Arial" w:hAnsi="Arial" w:cs="Arial"/>
              </w:rPr>
              <w:t>OR</w:t>
            </w:r>
          </w:p>
          <w:p w14:paraId="4D0BCCA8" w14:textId="0DE3321C" w:rsidR="4A6C97BA" w:rsidRDefault="4A6C97BA" w:rsidP="4A6C97BA">
            <w:pPr>
              <w:tabs>
                <w:tab w:val="left" w:pos="2940"/>
              </w:tabs>
              <w:rPr>
                <w:rFonts w:ascii="Arial" w:eastAsia="Arial" w:hAnsi="Arial" w:cs="Arial"/>
              </w:rPr>
            </w:pPr>
          </w:p>
          <w:p w14:paraId="265028D1" w14:textId="591EE071" w:rsidR="0B7205BB" w:rsidRDefault="0B7205BB" w:rsidP="4A6C97BA">
            <w:pPr>
              <w:tabs>
                <w:tab w:val="left" w:pos="2940"/>
              </w:tabs>
              <w:rPr>
                <w:rFonts w:ascii="Arial" w:eastAsia="Arial" w:hAnsi="Arial" w:cs="Arial"/>
              </w:rPr>
            </w:pPr>
            <w:r w:rsidRPr="4A6C97BA">
              <w:rPr>
                <w:rFonts w:ascii="Arial" w:eastAsia="Arial" w:hAnsi="Arial" w:cs="Arial"/>
              </w:rPr>
              <w:t>If there are no direct benefits, state the following instead: There are no direct benefits to you</w:t>
            </w:r>
            <w:r w:rsidR="474FDAF0" w:rsidRPr="4A6C97BA">
              <w:rPr>
                <w:rFonts w:ascii="Arial" w:eastAsia="Arial" w:hAnsi="Arial" w:cs="Arial"/>
              </w:rPr>
              <w:t xml:space="preserve"> from taking part in this AI research.</w:t>
            </w:r>
          </w:p>
          <w:p w14:paraId="5BA6F0CC" w14:textId="126B45D3" w:rsidR="4A6C97BA" w:rsidRDefault="4A6C97BA" w:rsidP="4A6C97BA">
            <w:pPr>
              <w:tabs>
                <w:tab w:val="left" w:pos="2940"/>
              </w:tabs>
              <w:rPr>
                <w:rFonts w:ascii="Arial" w:eastAsia="Arial" w:hAnsi="Arial" w:cs="Arial"/>
              </w:rPr>
            </w:pPr>
          </w:p>
          <w:p w14:paraId="6C2D3C08" w14:textId="32EAD819" w:rsidR="36F6A1A6" w:rsidRDefault="110F56F8" w:rsidP="4A6C97BA">
            <w:pPr>
              <w:tabs>
                <w:tab w:val="left" w:pos="2940"/>
              </w:tabs>
              <w:rPr>
                <w:rFonts w:ascii="Arial" w:eastAsia="Arial" w:hAnsi="Arial" w:cs="Arial"/>
                <w:color w:val="0070C0"/>
                <w:sz w:val="20"/>
                <w:szCs w:val="20"/>
              </w:rPr>
            </w:pPr>
            <w:r w:rsidRPr="5C403E49">
              <w:rPr>
                <w:rFonts w:ascii="Arial" w:eastAsia="Arial" w:hAnsi="Arial" w:cs="Arial"/>
              </w:rPr>
              <w:t>We hope that y</w:t>
            </w:r>
            <w:r w:rsidR="1F50A1E9" w:rsidRPr="5C403E49">
              <w:rPr>
                <w:rFonts w:ascii="Arial" w:eastAsia="Arial" w:hAnsi="Arial" w:cs="Arial"/>
              </w:rPr>
              <w:t>our participation may help improve the accuracy, safety, and fairness of future AI tools that</w:t>
            </w:r>
            <w:r w:rsidR="27D68AC6" w:rsidRPr="5C403E49">
              <w:rPr>
                <w:rFonts w:ascii="Arial" w:eastAsia="Arial" w:hAnsi="Arial" w:cs="Arial"/>
              </w:rPr>
              <w:t xml:space="preserve"> </w:t>
            </w:r>
            <w:r w:rsidR="1F50A1E9" w:rsidRPr="5C403E49">
              <w:rPr>
                <w:rFonts w:ascii="Arial" w:eastAsia="Arial" w:hAnsi="Arial" w:cs="Arial"/>
              </w:rPr>
              <w:t>support</w:t>
            </w:r>
            <w:r w:rsidR="14BE7CAF" w:rsidRPr="5C403E49">
              <w:rPr>
                <w:rFonts w:ascii="Arial" w:eastAsia="Arial" w:hAnsi="Arial" w:cs="Arial"/>
              </w:rPr>
              <w:t xml:space="preserve"> [</w:t>
            </w:r>
            <w:r w:rsidR="1F50A1E9" w:rsidRPr="5C403E49">
              <w:rPr>
                <w:rFonts w:ascii="Arial" w:eastAsia="Arial" w:hAnsi="Arial" w:cs="Arial"/>
              </w:rPr>
              <w:t xml:space="preserve">healthcare professionals in making clinical </w:t>
            </w:r>
            <w:bookmarkStart w:id="7" w:name="_Int_Z6RMdtx4"/>
            <w:r w:rsidR="4270FE05" w:rsidRPr="5C403E49">
              <w:rPr>
                <w:rFonts w:ascii="Arial" w:eastAsia="Arial" w:hAnsi="Arial" w:cs="Arial"/>
              </w:rPr>
              <w:t>decisions.].</w:t>
            </w:r>
            <w:bookmarkEnd w:id="7"/>
            <w:r w:rsidR="1F50A1E9" w:rsidRPr="5C403E49">
              <w:rPr>
                <w:rFonts w:ascii="Arial" w:eastAsia="Arial" w:hAnsi="Arial" w:cs="Arial"/>
                <w:color w:val="0070C0"/>
              </w:rPr>
              <w:t xml:space="preserve"> </w:t>
            </w:r>
            <w:r w:rsidR="1F50A1E9" w:rsidRPr="5C403E49">
              <w:rPr>
                <w:rFonts w:ascii="Arial" w:eastAsia="Arial" w:hAnsi="Arial" w:cs="Arial"/>
                <w:color w:val="0070C0"/>
                <w:sz w:val="20"/>
                <w:szCs w:val="20"/>
              </w:rPr>
              <w:t xml:space="preserve"> </w:t>
            </w:r>
          </w:p>
        </w:tc>
      </w:tr>
      <w:tr w:rsidR="00736B33" w14:paraId="56A745F3" w14:textId="77777777" w:rsidTr="5C403E49">
        <w:tc>
          <w:tcPr>
            <w:tcW w:w="2070" w:type="dxa"/>
          </w:tcPr>
          <w:p w14:paraId="30B3D7D5" w14:textId="0B18957A" w:rsidR="00736B33" w:rsidRPr="00BB19A1" w:rsidRDefault="6EE53B82" w:rsidP="3FBB5882">
            <w:pPr>
              <w:rPr>
                <w:rFonts w:ascii="Arial" w:eastAsia="Arial" w:hAnsi="Arial" w:cs="Arial"/>
                <w:b/>
                <w:bCs/>
              </w:rPr>
            </w:pPr>
            <w:r w:rsidRPr="4A6C97BA">
              <w:rPr>
                <w:rFonts w:ascii="Arial" w:eastAsia="Arial" w:hAnsi="Arial" w:cs="Arial"/>
                <w:b/>
                <w:bCs/>
              </w:rPr>
              <w:t>E</w:t>
            </w:r>
            <w:r w:rsidR="3482C6B5" w:rsidRPr="4A6C97BA">
              <w:rPr>
                <w:rFonts w:ascii="Arial" w:eastAsia="Arial" w:hAnsi="Arial" w:cs="Arial"/>
                <w:b/>
                <w:bCs/>
              </w:rPr>
              <w:t>. Privacy &amp; Confidentiality</w:t>
            </w:r>
          </w:p>
        </w:tc>
        <w:tc>
          <w:tcPr>
            <w:tcW w:w="3108" w:type="dxa"/>
          </w:tcPr>
          <w:p w14:paraId="7E6BC577" w14:textId="706BC6C9" w:rsidR="00736B33" w:rsidRDefault="3482C6B5" w:rsidP="4A6C97BA">
            <w:pPr>
              <w:rPr>
                <w:rFonts w:ascii="Arial" w:eastAsia="Arial" w:hAnsi="Arial" w:cs="Arial"/>
              </w:rPr>
            </w:pPr>
            <w:r w:rsidRPr="0806F98C">
              <w:rPr>
                <w:rFonts w:ascii="Arial" w:eastAsia="Arial" w:hAnsi="Arial" w:cs="Arial"/>
              </w:rPr>
              <w:t>- Describe how data will be stored, analyzed, and protected.</w:t>
            </w:r>
            <w:r>
              <w:br/>
            </w:r>
            <w:r w:rsidRPr="0806F98C">
              <w:rPr>
                <w:rFonts w:ascii="Arial" w:eastAsia="Arial" w:hAnsi="Arial" w:cs="Arial"/>
              </w:rPr>
              <w:t>- Specify whether tools are Rutgers-licensed or external.</w:t>
            </w:r>
            <w:r>
              <w:br/>
            </w:r>
            <w:r w:rsidRPr="0806F98C">
              <w:rPr>
                <w:rFonts w:ascii="Arial" w:eastAsia="Arial" w:hAnsi="Arial" w:cs="Arial"/>
              </w:rPr>
              <w:t>- Outline potential privacy risks and mitigation strategies.</w:t>
            </w:r>
            <w:r>
              <w:br/>
            </w:r>
            <w:r w:rsidRPr="0806F98C">
              <w:rPr>
                <w:rFonts w:ascii="Arial" w:eastAsia="Arial" w:hAnsi="Arial" w:cs="Arial"/>
              </w:rPr>
              <w:t>- State if data will be de-identified or include limited identifiers.</w:t>
            </w:r>
            <w:r>
              <w:br/>
            </w:r>
            <w:r w:rsidRPr="0806F98C">
              <w:rPr>
                <w:rFonts w:ascii="Arial" w:eastAsia="Arial" w:hAnsi="Arial" w:cs="Arial"/>
              </w:rPr>
              <w:t>- I</w:t>
            </w:r>
            <w:r w:rsidR="0B151FEC" w:rsidRPr="0806F98C">
              <w:rPr>
                <w:rFonts w:ascii="Arial" w:eastAsia="Arial" w:hAnsi="Arial" w:cs="Arial"/>
              </w:rPr>
              <w:t xml:space="preserve">f using external AI tools not licensed by </w:t>
            </w:r>
            <w:r w:rsidR="24AC9AE8" w:rsidRPr="0806F98C">
              <w:rPr>
                <w:rFonts w:ascii="Arial" w:eastAsia="Arial" w:hAnsi="Arial" w:cs="Arial"/>
              </w:rPr>
              <w:t>Rutgers, describe</w:t>
            </w:r>
            <w:r w:rsidR="0B151FEC" w:rsidRPr="0806F98C">
              <w:rPr>
                <w:rFonts w:ascii="Arial" w:eastAsia="Arial" w:hAnsi="Arial" w:cs="Arial"/>
              </w:rPr>
              <w:t xml:space="preserve"> associated confidentiality risks and mitigation steps, including their Terms of Use and Privacy Policies.</w:t>
            </w:r>
            <w:r w:rsidR="00EE7052" w:rsidRPr="0806F98C">
              <w:rPr>
                <w:rFonts w:ascii="Arial" w:eastAsia="Arial" w:hAnsi="Arial" w:cs="Arial"/>
              </w:rPr>
              <w:t xml:space="preserve"> </w:t>
            </w:r>
          </w:p>
        </w:tc>
        <w:tc>
          <w:tcPr>
            <w:tcW w:w="8862" w:type="dxa"/>
          </w:tcPr>
          <w:p w14:paraId="145E149B" w14:textId="77777777" w:rsidR="00EE7052" w:rsidRDefault="4FC631AB" w:rsidP="5C403E49">
            <w:pPr>
              <w:rPr>
                <w:rFonts w:ascii="Arial" w:eastAsia="Arial" w:hAnsi="Arial" w:cs="Arial"/>
              </w:rPr>
            </w:pPr>
            <w:r w:rsidRPr="5C403E49">
              <w:rPr>
                <w:rFonts w:ascii="Arial" w:eastAsia="Arial" w:hAnsi="Arial" w:cs="Arial"/>
              </w:rPr>
              <w:t xml:space="preserve">1. We will use [AI tool(s)] to [describe </w:t>
            </w:r>
            <w:proofErr w:type="gramStart"/>
            <w:r w:rsidRPr="5C403E49">
              <w:rPr>
                <w:rFonts w:ascii="Arial" w:eastAsia="Arial" w:hAnsi="Arial" w:cs="Arial"/>
              </w:rPr>
              <w:t>use].</w:t>
            </w:r>
            <w:proofErr w:type="gramEnd"/>
            <w:r w:rsidRPr="5C403E49">
              <w:rPr>
                <w:rFonts w:ascii="Arial" w:eastAsia="Arial" w:hAnsi="Arial" w:cs="Arial"/>
              </w:rPr>
              <w:t xml:space="preserve"> Data will be [e.g., anonymized</w:t>
            </w:r>
            <w:r w:rsidR="61D5FE51" w:rsidRPr="5C403E49">
              <w:rPr>
                <w:rFonts w:ascii="Arial" w:eastAsia="Arial" w:hAnsi="Arial" w:cs="Arial"/>
              </w:rPr>
              <w:t>,</w:t>
            </w:r>
            <w:r w:rsidRPr="5C403E49">
              <w:rPr>
                <w:rFonts w:ascii="Arial" w:eastAsia="Arial" w:hAnsi="Arial" w:cs="Arial"/>
              </w:rPr>
              <w:t xml:space="preserve"> pseudonymized] before analysis. Safeguards include assigning codes, removing identifiers, encryption, and limiting access. We will notify you of any major changes.</w:t>
            </w:r>
            <w:r w:rsidR="49D0964C">
              <w:br/>
            </w:r>
            <w:r w:rsidR="6017BD74" w:rsidRPr="5C403E49">
              <w:rPr>
                <w:rFonts w:ascii="Arial" w:eastAsia="Arial" w:hAnsi="Arial" w:cs="Arial"/>
              </w:rPr>
              <w:t>1</w:t>
            </w:r>
            <w:r w:rsidRPr="5C403E49">
              <w:rPr>
                <w:rFonts w:ascii="Arial" w:eastAsia="Arial" w:hAnsi="Arial" w:cs="Arial"/>
              </w:rPr>
              <w:t>a. The AI tool will access only fully de-identified data</w:t>
            </w:r>
            <w:r w:rsidR="3833F41E" w:rsidRPr="5C403E49">
              <w:rPr>
                <w:rFonts w:ascii="Arial" w:eastAsia="Arial" w:hAnsi="Arial" w:cs="Arial"/>
              </w:rPr>
              <w:t xml:space="preserve">* </w:t>
            </w:r>
          </w:p>
          <w:p w14:paraId="07836430" w14:textId="5582C815" w:rsidR="00736B33" w:rsidRPr="00EE7052" w:rsidRDefault="00EE7052" w:rsidP="4A6C97BA">
            <w:pPr>
              <w:rPr>
                <w:rFonts w:ascii="Arial" w:eastAsia="Arial" w:hAnsi="Arial" w:cs="Arial"/>
                <w:highlight w:val="yellow"/>
              </w:rPr>
            </w:pPr>
            <w:r w:rsidRPr="5C403E49">
              <w:rPr>
                <w:rFonts w:ascii="Arial" w:eastAsia="Arial" w:hAnsi="Arial" w:cs="Arial"/>
                <w:b/>
                <w:bCs/>
                <w:sz w:val="18"/>
                <w:szCs w:val="18"/>
              </w:rPr>
              <w:t>*NOTE</w:t>
            </w:r>
            <w:r w:rsidRPr="5C403E49">
              <w:rPr>
                <w:rFonts w:ascii="Arial" w:eastAsia="Arial" w:hAnsi="Arial" w:cs="Arial"/>
                <w:sz w:val="18"/>
                <w:szCs w:val="18"/>
              </w:rPr>
              <w:t xml:space="preserve">: This depends on the AI program being </w:t>
            </w:r>
            <w:r w:rsidR="2976FC3C" w:rsidRPr="5C403E49">
              <w:rPr>
                <w:rFonts w:ascii="Arial" w:eastAsia="Arial" w:hAnsi="Arial" w:cs="Arial"/>
                <w:sz w:val="18"/>
                <w:szCs w:val="18"/>
              </w:rPr>
              <w:t>used,</w:t>
            </w:r>
            <w:r w:rsidRPr="5C403E49">
              <w:rPr>
                <w:rFonts w:ascii="Arial" w:eastAsia="Arial" w:hAnsi="Arial" w:cs="Arial"/>
                <w:sz w:val="18"/>
                <w:szCs w:val="18"/>
              </w:rPr>
              <w:t xml:space="preserve"> and the Principal Investigator is responsible for going through the AI’s Terms of Use/Privacy to ensure that any claims about de-identification or anonymization of data used with the AI program are accurate</w:t>
            </w:r>
            <w:r w:rsidRPr="5C403E49">
              <w:rPr>
                <w:rFonts w:ascii="Arial" w:eastAsia="Arial" w:hAnsi="Arial" w:cs="Arial"/>
              </w:rPr>
              <w:t>.</w:t>
            </w:r>
            <w:r>
              <w:br/>
            </w:r>
            <w:r w:rsidR="3CC1A042" w:rsidRPr="5C403E49">
              <w:rPr>
                <w:rFonts w:ascii="Arial" w:eastAsia="Arial" w:hAnsi="Arial" w:cs="Arial"/>
              </w:rPr>
              <w:t>1</w:t>
            </w:r>
            <w:r w:rsidR="44638700" w:rsidRPr="5C403E49">
              <w:rPr>
                <w:rFonts w:ascii="Arial" w:eastAsia="Arial" w:hAnsi="Arial" w:cs="Arial"/>
              </w:rPr>
              <w:t>b. The AI tool will access [specific identifiers] to [reason].</w:t>
            </w:r>
            <w:r>
              <w:br/>
            </w:r>
            <w:r w:rsidR="01A34503" w:rsidRPr="5C403E49">
              <w:rPr>
                <w:rFonts w:ascii="Arial" w:eastAsia="Arial" w:hAnsi="Arial" w:cs="Arial"/>
              </w:rPr>
              <w:t>2</w:t>
            </w:r>
            <w:r w:rsidR="1E6757E0" w:rsidRPr="5C403E49">
              <w:rPr>
                <w:rFonts w:ascii="Arial" w:eastAsia="Arial" w:hAnsi="Arial" w:cs="Arial"/>
              </w:rPr>
              <w:t>a</w:t>
            </w:r>
            <w:r w:rsidR="44638700" w:rsidRPr="5C403E49">
              <w:rPr>
                <w:rFonts w:ascii="Arial" w:eastAsia="Arial" w:hAnsi="Arial" w:cs="Arial"/>
              </w:rPr>
              <w:t xml:space="preserve">. </w:t>
            </w:r>
            <w:r w:rsidR="5F350195" w:rsidRPr="5C403E49">
              <w:rPr>
                <w:rFonts w:ascii="Arial" w:eastAsia="Arial" w:hAnsi="Arial" w:cs="Arial"/>
              </w:rPr>
              <w:t>This research will use a third-party transcription service, [Insert Name Here] that uses Artificial Intelligence (AI) to [state the purpose clearly, e.g., transcribe interview recordings into text]. You can review their data privacy policy here [insert direct link]. The service [clearly state whether it 'may use' or 'will not use'] your [specify data type, e.g., recordings, images, text] for training their AI models.</w:t>
            </w:r>
            <w:r>
              <w:br/>
            </w:r>
            <w:r w:rsidR="78F7AD8D" w:rsidRPr="5C403E49">
              <w:rPr>
                <w:rFonts w:ascii="Arial" w:eastAsia="Arial" w:hAnsi="Arial" w:cs="Arial"/>
              </w:rPr>
              <w:t>2</w:t>
            </w:r>
            <w:r w:rsidR="744F1A06" w:rsidRPr="5C403E49">
              <w:rPr>
                <w:rFonts w:ascii="Arial" w:eastAsia="Arial" w:hAnsi="Arial" w:cs="Arial"/>
              </w:rPr>
              <w:t xml:space="preserve"> </w:t>
            </w:r>
            <w:r w:rsidR="2A059B32" w:rsidRPr="5C403E49">
              <w:rPr>
                <w:rFonts w:ascii="Arial" w:eastAsia="Arial" w:hAnsi="Arial" w:cs="Arial"/>
              </w:rPr>
              <w:t>b</w:t>
            </w:r>
            <w:r w:rsidR="44638700" w:rsidRPr="5C403E49">
              <w:rPr>
                <w:rFonts w:ascii="Arial" w:eastAsia="Arial" w:hAnsi="Arial" w:cs="Arial"/>
              </w:rPr>
              <w:t>. Example: Freed AI transcribes medical consultations, ensuring HIPAA-compliant storage and deletion within 30 days, with options for earlier deletion.</w:t>
            </w:r>
          </w:p>
        </w:tc>
      </w:tr>
      <w:tr w:rsidR="4A6C97BA" w14:paraId="27509097" w14:textId="77777777" w:rsidTr="5C403E49">
        <w:trPr>
          <w:trHeight w:val="300"/>
        </w:trPr>
        <w:tc>
          <w:tcPr>
            <w:tcW w:w="2070" w:type="dxa"/>
          </w:tcPr>
          <w:p w14:paraId="5BD55DEF" w14:textId="314AD97D" w:rsidR="7CB6E97C" w:rsidRDefault="7CB6E97C" w:rsidP="4A6C97BA">
            <w:pPr>
              <w:rPr>
                <w:rFonts w:ascii="Arial" w:eastAsia="Arial" w:hAnsi="Arial" w:cs="Arial"/>
                <w:b/>
                <w:bCs/>
              </w:rPr>
            </w:pPr>
            <w:r w:rsidRPr="4A6C97BA">
              <w:rPr>
                <w:rFonts w:ascii="Arial" w:eastAsia="Arial" w:hAnsi="Arial" w:cs="Arial"/>
                <w:b/>
                <w:bCs/>
              </w:rPr>
              <w:lastRenderedPageBreak/>
              <w:t>F. Commercial Use of Data</w:t>
            </w:r>
          </w:p>
        </w:tc>
        <w:tc>
          <w:tcPr>
            <w:tcW w:w="3108" w:type="dxa"/>
          </w:tcPr>
          <w:p w14:paraId="54AF4DD0" w14:textId="2C603F57" w:rsidR="7CB6E97C" w:rsidRDefault="7CB6E97C" w:rsidP="4A6C97BA">
            <w:pPr>
              <w:rPr>
                <w:rFonts w:ascii="Arial" w:eastAsia="Arial" w:hAnsi="Arial" w:cs="Arial"/>
              </w:rPr>
            </w:pPr>
            <w:r w:rsidRPr="4A6C97BA">
              <w:rPr>
                <w:rFonts w:ascii="Arial" w:eastAsia="Arial" w:hAnsi="Arial" w:cs="Arial"/>
              </w:rPr>
              <w:t>-</w:t>
            </w:r>
            <w:r w:rsidR="761588C3" w:rsidRPr="4A6C97BA">
              <w:rPr>
                <w:rFonts w:ascii="Arial" w:eastAsia="Arial" w:hAnsi="Arial" w:cs="Arial"/>
              </w:rPr>
              <w:t xml:space="preserve">If applicable, </w:t>
            </w:r>
            <w:r w:rsidR="46A4EBEC" w:rsidRPr="4A6C97BA">
              <w:rPr>
                <w:rFonts w:ascii="Arial" w:eastAsia="Arial" w:hAnsi="Arial" w:cs="Arial"/>
              </w:rPr>
              <w:t>explain</w:t>
            </w:r>
            <w:r w:rsidRPr="4A6C97BA">
              <w:rPr>
                <w:rFonts w:ascii="Arial" w:eastAsia="Arial" w:hAnsi="Arial" w:cs="Arial"/>
              </w:rPr>
              <w:t xml:space="preserve"> </w:t>
            </w:r>
            <w:r w:rsidR="65209CA0" w:rsidRPr="4A6C97BA">
              <w:rPr>
                <w:rFonts w:ascii="Arial" w:eastAsia="Arial" w:hAnsi="Arial" w:cs="Arial"/>
              </w:rPr>
              <w:t>that</w:t>
            </w:r>
            <w:r w:rsidRPr="4A6C97BA">
              <w:rPr>
                <w:rFonts w:ascii="Arial" w:eastAsia="Arial" w:hAnsi="Arial" w:cs="Arial"/>
              </w:rPr>
              <w:t xml:space="preserve"> </w:t>
            </w:r>
            <w:r w:rsidR="4034D366" w:rsidRPr="4A6C97BA">
              <w:rPr>
                <w:rFonts w:ascii="Arial" w:eastAsia="Arial" w:hAnsi="Arial" w:cs="Arial"/>
              </w:rPr>
              <w:t>this AI</w:t>
            </w:r>
            <w:r w:rsidRPr="4A6C97BA">
              <w:rPr>
                <w:rFonts w:ascii="Arial" w:eastAsia="Arial" w:hAnsi="Arial" w:cs="Arial"/>
              </w:rPr>
              <w:t xml:space="preserve"> research </w:t>
            </w:r>
            <w:r w:rsidR="26A399A7" w:rsidRPr="4A6C97BA">
              <w:rPr>
                <w:rFonts w:ascii="Arial" w:eastAsia="Arial" w:hAnsi="Arial" w:cs="Arial"/>
              </w:rPr>
              <w:t xml:space="preserve">may </w:t>
            </w:r>
            <w:r w:rsidR="3F71F682" w:rsidRPr="4A6C97BA">
              <w:rPr>
                <w:rFonts w:ascii="Arial" w:eastAsia="Arial" w:hAnsi="Arial" w:cs="Arial"/>
              </w:rPr>
              <w:t xml:space="preserve">collect and </w:t>
            </w:r>
            <w:r w:rsidR="26A399A7" w:rsidRPr="4A6C97BA">
              <w:rPr>
                <w:rFonts w:ascii="Arial" w:eastAsia="Arial" w:hAnsi="Arial" w:cs="Arial"/>
              </w:rPr>
              <w:t xml:space="preserve">produce data or other techniques that can lead to </w:t>
            </w:r>
            <w:r w:rsidRPr="4A6C97BA">
              <w:rPr>
                <w:rFonts w:ascii="Arial" w:eastAsia="Arial" w:hAnsi="Arial" w:cs="Arial"/>
              </w:rPr>
              <w:t>commercial profit.</w:t>
            </w:r>
          </w:p>
        </w:tc>
        <w:tc>
          <w:tcPr>
            <w:tcW w:w="8862" w:type="dxa"/>
          </w:tcPr>
          <w:p w14:paraId="62C4EB81" w14:textId="79DE6E62" w:rsidR="7CB6E97C" w:rsidRDefault="7CB6E97C" w:rsidP="4A6C97BA">
            <w:pPr>
              <w:rPr>
                <w:rFonts w:ascii="Arial" w:eastAsia="Arial" w:hAnsi="Arial" w:cs="Arial"/>
              </w:rPr>
            </w:pPr>
            <w:r w:rsidRPr="4A6C97BA">
              <w:rPr>
                <w:rFonts w:ascii="Arial" w:eastAsia="Arial" w:hAnsi="Arial" w:cs="Arial"/>
              </w:rPr>
              <w:t>It is possible that</w:t>
            </w:r>
            <w:r w:rsidR="072BF406" w:rsidRPr="4A6C97BA">
              <w:rPr>
                <w:rFonts w:ascii="Arial" w:eastAsia="Arial" w:hAnsi="Arial" w:cs="Arial"/>
              </w:rPr>
              <w:t xml:space="preserve"> t</w:t>
            </w:r>
            <w:r w:rsidR="1B455E92" w:rsidRPr="4A6C97BA">
              <w:rPr>
                <w:rFonts w:ascii="Arial" w:eastAsia="Arial" w:hAnsi="Arial" w:cs="Arial"/>
              </w:rPr>
              <w:t>he AI tool developed in this study may one day become part of a commercial product (for example, a software tool that supports clinical decision-making).</w:t>
            </w:r>
            <w:r w:rsidR="70EA1A19" w:rsidRPr="4A6C97BA">
              <w:rPr>
                <w:rFonts w:ascii="Arial" w:eastAsia="Arial" w:hAnsi="Arial" w:cs="Arial"/>
              </w:rPr>
              <w:t xml:space="preserve"> Should this occur [state either “there is no plan to share </w:t>
            </w:r>
            <w:r w:rsidR="702CF6FE" w:rsidRPr="4A6C97BA">
              <w:rPr>
                <w:rFonts w:ascii="Arial" w:eastAsia="Arial" w:hAnsi="Arial" w:cs="Arial"/>
              </w:rPr>
              <w:t xml:space="preserve">with you </w:t>
            </w:r>
            <w:r w:rsidR="70EA1A19" w:rsidRPr="4A6C97BA">
              <w:rPr>
                <w:rFonts w:ascii="Arial" w:eastAsia="Arial" w:hAnsi="Arial" w:cs="Arial"/>
              </w:rPr>
              <w:t xml:space="preserve">any financial profits, benefit or compensation if your data from this research helps in this development” OR </w:t>
            </w:r>
          </w:p>
          <w:p w14:paraId="6C9DA464" w14:textId="453C1129" w:rsidR="4A6C97BA" w:rsidRDefault="4A6C97BA" w:rsidP="4A6C97BA">
            <w:pPr>
              <w:rPr>
                <w:rFonts w:ascii="Arial" w:eastAsia="Arial" w:hAnsi="Arial" w:cs="Arial"/>
              </w:rPr>
            </w:pPr>
          </w:p>
          <w:p w14:paraId="6403CDB2" w14:textId="0108823E" w:rsidR="0DFBBE4F" w:rsidRDefault="0DFBBE4F" w:rsidP="4A6C97BA">
            <w:pPr>
              <w:rPr>
                <w:rFonts w:ascii="Arial" w:eastAsia="Arial" w:hAnsi="Arial" w:cs="Arial"/>
              </w:rPr>
            </w:pPr>
            <w:r w:rsidRPr="4A6C97BA">
              <w:rPr>
                <w:rFonts w:ascii="Arial" w:eastAsia="Arial" w:hAnsi="Arial" w:cs="Arial"/>
              </w:rPr>
              <w:t>[T</w:t>
            </w:r>
            <w:r w:rsidR="70EA1A19" w:rsidRPr="4A6C97BA">
              <w:rPr>
                <w:rFonts w:ascii="Arial" w:eastAsia="Arial" w:hAnsi="Arial" w:cs="Arial"/>
              </w:rPr>
              <w:t>here is a plan to share profit from products developed from this research with you [and then explain what, when and how it will be shared.</w:t>
            </w:r>
            <w:r w:rsidR="4CB0907D" w:rsidRPr="4A6C97BA">
              <w:rPr>
                <w:rFonts w:ascii="Arial" w:eastAsia="Arial" w:hAnsi="Arial" w:cs="Arial"/>
              </w:rPr>
              <w:t>]</w:t>
            </w:r>
            <w:r w:rsidR="1B455E92" w:rsidRPr="4A6C97BA">
              <w:rPr>
                <w:rFonts w:ascii="Arial" w:eastAsia="Arial" w:hAnsi="Arial" w:cs="Arial"/>
              </w:rPr>
              <w:t xml:space="preserve"> </w:t>
            </w:r>
          </w:p>
          <w:p w14:paraId="493A549D" w14:textId="0640D0A1" w:rsidR="4A6C97BA" w:rsidRDefault="4A6C97BA" w:rsidP="4A6C97BA">
            <w:pPr>
              <w:rPr>
                <w:rFonts w:ascii="Arial" w:eastAsia="Arial" w:hAnsi="Arial" w:cs="Arial"/>
              </w:rPr>
            </w:pPr>
          </w:p>
          <w:p w14:paraId="5E43ECBD" w14:textId="391063A3" w:rsidR="1B455E92" w:rsidRDefault="029E1F33" w:rsidP="1563C40A">
            <w:pPr>
              <w:rPr>
                <w:rFonts w:ascii="Arial" w:eastAsia="Arial" w:hAnsi="Arial" w:cs="Arial"/>
                <w:color w:val="192930"/>
              </w:rPr>
            </w:pPr>
            <w:r w:rsidRPr="5C403E49">
              <w:rPr>
                <w:rFonts w:ascii="Arial" w:eastAsia="Arial" w:hAnsi="Arial" w:cs="Arial"/>
              </w:rPr>
              <w:t>Any data shared with external researchers or companies will occur only under approved agreements</w:t>
            </w:r>
            <w:r w:rsidR="737CDAF9" w:rsidRPr="5C403E49">
              <w:rPr>
                <w:rFonts w:ascii="Arial" w:eastAsia="Arial" w:hAnsi="Arial" w:cs="Arial"/>
              </w:rPr>
              <w:t>. If</w:t>
            </w:r>
            <w:r w:rsidR="0B40C60A" w:rsidRPr="5C403E49">
              <w:rPr>
                <w:rFonts w:ascii="Arial" w:eastAsia="Arial" w:hAnsi="Arial" w:cs="Arial"/>
              </w:rPr>
              <w:t xml:space="preserve"> applicable,</w:t>
            </w:r>
            <w:r w:rsidRPr="5C403E49">
              <w:rPr>
                <w:rFonts w:ascii="Arial" w:eastAsia="Arial" w:hAnsi="Arial" w:cs="Arial"/>
              </w:rPr>
              <w:t xml:space="preserve"> that </w:t>
            </w:r>
            <w:r w:rsidR="07EFC08E" w:rsidRPr="5C403E49">
              <w:rPr>
                <w:rFonts w:ascii="Arial" w:eastAsia="Arial" w:hAnsi="Arial" w:cs="Arial"/>
              </w:rPr>
              <w:t>limits</w:t>
            </w:r>
            <w:r w:rsidRPr="5C403E49">
              <w:rPr>
                <w:rFonts w:ascii="Arial" w:eastAsia="Arial" w:hAnsi="Arial" w:cs="Arial"/>
              </w:rPr>
              <w:t xml:space="preserve"> how data can be used.</w:t>
            </w:r>
            <w:r w:rsidR="451077D9" w:rsidRPr="5C403E49">
              <w:rPr>
                <w:rFonts w:ascii="Arial" w:eastAsia="Arial" w:hAnsi="Arial" w:cs="Arial"/>
              </w:rPr>
              <w:t xml:space="preserve"> </w:t>
            </w:r>
            <w:r w:rsidR="32701EFF" w:rsidRPr="5C403E49">
              <w:rPr>
                <w:rFonts w:ascii="Arial" w:eastAsia="Arial" w:hAnsi="Arial" w:cs="Arial"/>
                <w:color w:val="192930"/>
              </w:rPr>
              <w:t xml:space="preserve">(Source for this section, </w:t>
            </w:r>
            <w:hyperlink r:id="rId11">
              <w:r w:rsidR="32701EFF" w:rsidRPr="5C403E49">
                <w:rPr>
                  <w:rStyle w:val="Hyperlink"/>
                  <w:rFonts w:ascii="Arial" w:eastAsia="Arial" w:hAnsi="Arial" w:cs="Arial"/>
                </w:rPr>
                <w:t>Tamiko Eto).</w:t>
              </w:r>
            </w:hyperlink>
          </w:p>
        </w:tc>
      </w:tr>
      <w:tr w:rsidR="00736B33" w14:paraId="2A524DF2" w14:textId="77777777" w:rsidTr="5C403E49">
        <w:tc>
          <w:tcPr>
            <w:tcW w:w="2070" w:type="dxa"/>
          </w:tcPr>
          <w:p w14:paraId="6A33642D" w14:textId="306E6F75" w:rsidR="00736B33" w:rsidRPr="00BB19A1" w:rsidRDefault="7CB6E97C" w:rsidP="3FBB5882">
            <w:pPr>
              <w:rPr>
                <w:rFonts w:ascii="Arial" w:eastAsia="Arial" w:hAnsi="Arial" w:cs="Arial"/>
                <w:b/>
                <w:bCs/>
              </w:rPr>
            </w:pPr>
            <w:r w:rsidRPr="4A6C97BA">
              <w:rPr>
                <w:rFonts w:ascii="Arial" w:eastAsia="Arial" w:hAnsi="Arial" w:cs="Arial"/>
                <w:b/>
                <w:bCs/>
              </w:rPr>
              <w:t>G</w:t>
            </w:r>
            <w:r w:rsidR="3482C6B5" w:rsidRPr="4A6C97BA">
              <w:rPr>
                <w:rFonts w:ascii="Arial" w:eastAsia="Arial" w:hAnsi="Arial" w:cs="Arial"/>
                <w:b/>
                <w:bCs/>
              </w:rPr>
              <w:t>. What Happens to My Data After the Study?</w:t>
            </w:r>
          </w:p>
        </w:tc>
        <w:tc>
          <w:tcPr>
            <w:tcW w:w="3108" w:type="dxa"/>
          </w:tcPr>
          <w:p w14:paraId="5096F793" w14:textId="0028397F" w:rsidR="00736B33" w:rsidRDefault="3482C6B5" w:rsidP="3FBB5882">
            <w:r w:rsidRPr="4A6C97BA">
              <w:rPr>
                <w:rFonts w:ascii="Arial" w:eastAsia="Arial" w:hAnsi="Arial" w:cs="Arial"/>
              </w:rPr>
              <w:t>- Explain how data will be managed post-study.</w:t>
            </w:r>
            <w:r w:rsidR="00833479">
              <w:br/>
            </w:r>
            <w:r w:rsidRPr="4A6C97BA">
              <w:rPr>
                <w:rFonts w:ascii="Arial" w:eastAsia="Arial" w:hAnsi="Arial" w:cs="Arial"/>
              </w:rPr>
              <w:t>- Clarify de-identification, secondary use, sharing plans, and storage duration.</w:t>
            </w:r>
            <w:r w:rsidR="00833479">
              <w:br/>
            </w:r>
            <w:r w:rsidRPr="4A6C97BA">
              <w:rPr>
                <w:rFonts w:ascii="Arial" w:eastAsia="Arial" w:hAnsi="Arial" w:cs="Arial"/>
              </w:rPr>
              <w:t>- State if commercial AI software is used and if data will train the product.</w:t>
            </w:r>
            <w:r w:rsidR="00833479">
              <w:br/>
            </w:r>
            <w:r w:rsidRPr="4A6C97BA">
              <w:rPr>
                <w:rFonts w:ascii="Arial" w:eastAsia="Arial" w:hAnsi="Arial" w:cs="Arial"/>
              </w:rPr>
              <w:t xml:space="preserve">- </w:t>
            </w:r>
            <w:r w:rsidR="5A7586E4" w:rsidRPr="4A6C97BA">
              <w:rPr>
                <w:rFonts w:ascii="Arial" w:eastAsia="Arial" w:hAnsi="Arial" w:cs="Arial"/>
              </w:rPr>
              <w:t xml:space="preserve">Acknowledge </w:t>
            </w:r>
            <w:r w:rsidRPr="4A6C97BA">
              <w:rPr>
                <w:rFonts w:ascii="Arial" w:eastAsia="Arial" w:hAnsi="Arial" w:cs="Arial"/>
              </w:rPr>
              <w:t>withdrawal limits and unknown future risks.</w:t>
            </w:r>
            <w:r w:rsidR="00833479">
              <w:br/>
            </w:r>
            <w:r w:rsidRPr="4A6C97BA">
              <w:rPr>
                <w:rFonts w:ascii="Arial" w:eastAsia="Arial" w:hAnsi="Arial" w:cs="Arial"/>
              </w:rPr>
              <w:t>- Specify whether AI tools or vendors will retain data</w:t>
            </w:r>
            <w:r w:rsidR="2AE4CD7B" w:rsidRPr="4A6C97BA">
              <w:rPr>
                <w:rFonts w:ascii="Arial" w:eastAsia="Arial" w:hAnsi="Arial" w:cs="Arial"/>
              </w:rPr>
              <w:t>,</w:t>
            </w:r>
            <w:r w:rsidRPr="4A6C97BA">
              <w:rPr>
                <w:rFonts w:ascii="Arial" w:eastAsia="Arial" w:hAnsi="Arial" w:cs="Arial"/>
              </w:rPr>
              <w:t xml:space="preserve"> and for how long.</w:t>
            </w:r>
          </w:p>
        </w:tc>
        <w:tc>
          <w:tcPr>
            <w:tcW w:w="8862" w:type="dxa"/>
          </w:tcPr>
          <w:p w14:paraId="4AA4AB74" w14:textId="3430D3E6" w:rsidR="00736B33" w:rsidRDefault="3482C6B5" w:rsidP="3FBB5882">
            <w:r w:rsidRPr="4A6C97BA">
              <w:rPr>
                <w:rFonts w:ascii="Arial" w:eastAsia="Arial" w:hAnsi="Arial" w:cs="Arial"/>
              </w:rPr>
              <w:t>1. After removing identifiers, your data may be used in future research without further consent.</w:t>
            </w:r>
            <w:r w:rsidR="00833479">
              <w:br/>
            </w:r>
            <w:r w:rsidRPr="4A6C97BA">
              <w:rPr>
                <w:rFonts w:ascii="Arial" w:eastAsia="Arial" w:hAnsi="Arial" w:cs="Arial"/>
              </w:rPr>
              <w:t>2. We may continue using your de-identified data to improve AI systems or share it in research repositories. Future techniques could slightly increase re-identification risk.</w:t>
            </w:r>
            <w:r w:rsidR="00833479">
              <w:br/>
            </w:r>
            <w:r w:rsidRPr="4A6C97BA">
              <w:rPr>
                <w:rFonts w:ascii="Arial" w:eastAsia="Arial" w:hAnsi="Arial" w:cs="Arial"/>
              </w:rPr>
              <w:t>3. De-identified data may be shared publicly or with other researchers.</w:t>
            </w:r>
            <w:r w:rsidR="00833479">
              <w:br/>
            </w:r>
            <w:r w:rsidRPr="4A6C97BA">
              <w:rPr>
                <w:rFonts w:ascii="Arial" w:eastAsia="Arial" w:hAnsi="Arial" w:cs="Arial"/>
              </w:rPr>
              <w:t>4. AI tools (e.g., ChatGPT, Gemini) may temporarily store de-identified data externally.</w:t>
            </w:r>
            <w:r w:rsidR="00833479">
              <w:br/>
            </w:r>
            <w:r w:rsidRPr="4A6C97BA">
              <w:rPr>
                <w:rFonts w:ascii="Arial" w:eastAsia="Arial" w:hAnsi="Arial" w:cs="Arial"/>
              </w:rPr>
              <w:t>5. Your data will be stored securely for [X years] on [location], then destroyed.</w:t>
            </w:r>
            <w:r w:rsidR="00833479">
              <w:br/>
            </w:r>
            <w:r w:rsidRPr="4A6C97BA">
              <w:rPr>
                <w:rFonts w:ascii="Arial" w:eastAsia="Arial" w:hAnsi="Arial" w:cs="Arial"/>
              </w:rPr>
              <w:t>6. Data processed by the AI will be securely deleted within [timeframe].</w:t>
            </w:r>
            <w:r w:rsidR="00833479">
              <w:br/>
            </w:r>
            <w:r w:rsidRPr="4A6C97BA">
              <w:rPr>
                <w:rFonts w:ascii="Arial" w:eastAsia="Arial" w:hAnsi="Arial" w:cs="Arial"/>
              </w:rPr>
              <w:t xml:space="preserve">7. [Company name] [will/will not] retain [identifiable/de-identified] data. </w:t>
            </w:r>
            <w:r w:rsidR="4C7E2D06" w:rsidRPr="4A6C97BA">
              <w:rPr>
                <w:rFonts w:ascii="Arial" w:eastAsia="Arial" w:hAnsi="Arial" w:cs="Arial"/>
              </w:rPr>
              <w:t>[If applicable, describe any e</w:t>
            </w:r>
            <w:r w:rsidRPr="4A6C97BA">
              <w:rPr>
                <w:rFonts w:ascii="Arial" w:eastAsia="Arial" w:hAnsi="Arial" w:cs="Arial"/>
              </w:rPr>
              <w:t xml:space="preserve">xternal vendor privacy policies </w:t>
            </w:r>
            <w:r w:rsidR="20AD5347" w:rsidRPr="4A6C97BA">
              <w:rPr>
                <w:rFonts w:ascii="Arial" w:eastAsia="Arial" w:hAnsi="Arial" w:cs="Arial"/>
              </w:rPr>
              <w:t xml:space="preserve">that may </w:t>
            </w:r>
            <w:r w:rsidRPr="4A6C97BA">
              <w:rPr>
                <w:rFonts w:ascii="Arial" w:eastAsia="Arial" w:hAnsi="Arial" w:cs="Arial"/>
              </w:rPr>
              <w:t>apply.</w:t>
            </w:r>
            <w:r w:rsidR="3CECA3D4" w:rsidRPr="4A6C97BA">
              <w:rPr>
                <w:rFonts w:ascii="Arial" w:eastAsia="Arial" w:hAnsi="Arial" w:cs="Arial"/>
              </w:rPr>
              <w:t>]</w:t>
            </w:r>
            <w:r w:rsidR="00833479">
              <w:br/>
            </w:r>
            <w:r w:rsidRPr="4A6C97BA">
              <w:rPr>
                <w:rFonts w:ascii="Arial" w:eastAsia="Arial" w:hAnsi="Arial" w:cs="Arial"/>
              </w:rPr>
              <w:t>8. Once used to train AI, data typically cannot be withdrawn.</w:t>
            </w:r>
            <w:r w:rsidR="00833479">
              <w:br/>
            </w:r>
            <w:r w:rsidRPr="4A6C97BA">
              <w:rPr>
                <w:rFonts w:ascii="Arial" w:eastAsia="Arial" w:hAnsi="Arial" w:cs="Arial"/>
              </w:rPr>
              <w:t xml:space="preserve">9. We acknowledge unknown future risks, including the slight possibility that new analytical techniques </w:t>
            </w:r>
            <w:proofErr w:type="gramStart"/>
            <w:r w:rsidRPr="4A6C97BA">
              <w:rPr>
                <w:rFonts w:ascii="Arial" w:eastAsia="Arial" w:hAnsi="Arial" w:cs="Arial"/>
              </w:rPr>
              <w:t>could re-</w:t>
            </w:r>
            <w:proofErr w:type="gramEnd"/>
            <w:r w:rsidRPr="4A6C97BA">
              <w:rPr>
                <w:rFonts w:ascii="Arial" w:eastAsia="Arial" w:hAnsi="Arial" w:cs="Arial"/>
              </w:rPr>
              <w:t>identify anonymized data.</w:t>
            </w:r>
          </w:p>
        </w:tc>
      </w:tr>
    </w:tbl>
    <w:p w14:paraId="3284F75C" w14:textId="77777777" w:rsidR="00833479" w:rsidRDefault="00833479" w:rsidP="3FBB5882">
      <w:pPr>
        <w:rPr>
          <w:rFonts w:ascii="Arial" w:eastAsia="Arial" w:hAnsi="Arial" w:cs="Arial"/>
        </w:rPr>
      </w:pPr>
    </w:p>
    <w:sectPr w:rsidR="00833479" w:rsidSect="00BB19A1">
      <w:headerReference w:type="even" r:id="rId12"/>
      <w:headerReference w:type="default" r:id="rId13"/>
      <w:footerReference w:type="even" r:id="rId14"/>
      <w:footerReference w:type="default" r:id="rId15"/>
      <w:headerReference w:type="first" r:id="rId16"/>
      <w:footerReference w:type="first" r:id="rId1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6967" w14:textId="77777777" w:rsidR="00D35EF0" w:rsidRDefault="00D35EF0">
      <w:pPr>
        <w:spacing w:after="0" w:line="240" w:lineRule="auto"/>
      </w:pPr>
      <w:r>
        <w:separator/>
      </w:r>
    </w:p>
  </w:endnote>
  <w:endnote w:type="continuationSeparator" w:id="0">
    <w:p w14:paraId="4D84F51B" w14:textId="77777777" w:rsidR="00D35EF0" w:rsidRDefault="00D3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05CF" w14:textId="77777777" w:rsidR="001616DF" w:rsidRDefault="00161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48"/>
      <w:gridCol w:w="1692"/>
      <w:gridCol w:w="4320"/>
    </w:tblGrid>
    <w:tr w:rsidR="3FBB5882" w14:paraId="4EF0E78D" w14:textId="77777777" w:rsidTr="00557677">
      <w:trPr>
        <w:trHeight w:val="300"/>
      </w:trPr>
      <w:tc>
        <w:tcPr>
          <w:tcW w:w="6948" w:type="dxa"/>
        </w:tcPr>
        <w:p w14:paraId="764751E7" w14:textId="72FA319A" w:rsidR="00557677" w:rsidRPr="00557677" w:rsidRDefault="3FBB5882" w:rsidP="00557677">
          <w:pPr>
            <w:pStyle w:val="Header"/>
            <w:ind w:left="-115"/>
            <w:rPr>
              <w:rFonts w:ascii="Arial" w:eastAsia="Arial" w:hAnsi="Arial" w:cs="Arial"/>
              <w:sz w:val="18"/>
              <w:szCs w:val="18"/>
            </w:rPr>
          </w:pPr>
          <w:r w:rsidRPr="3FBB5882">
            <w:rPr>
              <w:rFonts w:ascii="Arial" w:eastAsia="Arial" w:hAnsi="Arial" w:cs="Arial"/>
              <w:sz w:val="18"/>
              <w:szCs w:val="18"/>
            </w:rPr>
            <w:t>Authors: Megan Ringel, PhD; Michelle Watkinson, CIP &amp;</w:t>
          </w:r>
          <w:r w:rsidR="00557677">
            <w:rPr>
              <w:rFonts w:ascii="Arial" w:eastAsia="Arial" w:hAnsi="Arial" w:cs="Arial"/>
              <w:sz w:val="18"/>
              <w:szCs w:val="18"/>
            </w:rPr>
            <w:t xml:space="preserve"> </w:t>
          </w:r>
          <w:r w:rsidR="00557677" w:rsidRPr="00557677">
            <w:rPr>
              <w:rFonts w:ascii="Arial" w:eastAsia="Arial" w:hAnsi="Arial" w:cs="Arial"/>
              <w:sz w:val="18"/>
              <w:szCs w:val="18"/>
            </w:rPr>
            <w:t xml:space="preserve">Nathan C. Walker, </w:t>
          </w:r>
          <w:proofErr w:type="spellStart"/>
          <w:proofErr w:type="gramStart"/>
          <w:r w:rsidR="00557677" w:rsidRPr="00557677">
            <w:rPr>
              <w:rFonts w:ascii="Arial" w:eastAsia="Arial" w:hAnsi="Arial" w:cs="Arial"/>
              <w:sz w:val="18"/>
              <w:szCs w:val="18"/>
            </w:rPr>
            <w:t>Ed.D</w:t>
          </w:r>
          <w:proofErr w:type="spellEnd"/>
          <w:proofErr w:type="gramEnd"/>
        </w:p>
        <w:p w14:paraId="131D89EB" w14:textId="291E11CA" w:rsidR="3FBB5882" w:rsidRDefault="3FBB5882" w:rsidP="3FBB5882">
          <w:pPr>
            <w:pStyle w:val="Header"/>
            <w:ind w:left="-115"/>
            <w:rPr>
              <w:rFonts w:ascii="Arial" w:eastAsia="Arial" w:hAnsi="Arial" w:cs="Arial"/>
              <w:sz w:val="18"/>
              <w:szCs w:val="18"/>
            </w:rPr>
          </w:pPr>
        </w:p>
      </w:tc>
      <w:tc>
        <w:tcPr>
          <w:tcW w:w="1692" w:type="dxa"/>
        </w:tcPr>
        <w:p w14:paraId="23440306" w14:textId="7BB25CF1" w:rsidR="3FBB5882" w:rsidRDefault="3FBB5882" w:rsidP="3FBB5882">
          <w:pPr>
            <w:pStyle w:val="Header"/>
            <w:jc w:val="center"/>
            <w:rPr>
              <w:rFonts w:ascii="Arial" w:eastAsia="Arial" w:hAnsi="Arial" w:cs="Arial"/>
              <w:sz w:val="20"/>
              <w:szCs w:val="20"/>
            </w:rPr>
          </w:pPr>
        </w:p>
      </w:tc>
      <w:tc>
        <w:tcPr>
          <w:tcW w:w="4320" w:type="dxa"/>
        </w:tcPr>
        <w:p w14:paraId="1440BC27" w14:textId="360E98DB" w:rsidR="3FBB5882" w:rsidRDefault="5C403E49" w:rsidP="3FBB5882">
          <w:pPr>
            <w:pStyle w:val="Header"/>
            <w:ind w:right="-115"/>
            <w:jc w:val="right"/>
            <w:rPr>
              <w:rFonts w:ascii="Arial" w:eastAsia="Arial" w:hAnsi="Arial" w:cs="Arial"/>
              <w:sz w:val="18"/>
              <w:szCs w:val="18"/>
            </w:rPr>
          </w:pPr>
          <w:r w:rsidRPr="5C403E49">
            <w:rPr>
              <w:rFonts w:ascii="Arial" w:eastAsia="Arial" w:hAnsi="Arial" w:cs="Arial"/>
              <w:sz w:val="18"/>
              <w:szCs w:val="18"/>
            </w:rPr>
            <w:t>Version 1</w:t>
          </w:r>
          <w:r w:rsidR="00081A28">
            <w:rPr>
              <w:rFonts w:ascii="Arial" w:eastAsia="Arial" w:hAnsi="Arial" w:cs="Arial"/>
              <w:sz w:val="18"/>
              <w:szCs w:val="18"/>
            </w:rPr>
            <w:t>2.</w:t>
          </w:r>
          <w:r w:rsidRPr="5C403E49">
            <w:rPr>
              <w:rFonts w:ascii="Arial" w:eastAsia="Arial" w:hAnsi="Arial" w:cs="Arial"/>
              <w:sz w:val="18"/>
              <w:szCs w:val="18"/>
            </w:rPr>
            <w:t>1.25</w:t>
          </w:r>
        </w:p>
      </w:tc>
    </w:tr>
  </w:tbl>
  <w:p w14:paraId="5042542E" w14:textId="72F832D3" w:rsidR="3FBB5882" w:rsidRDefault="3FBB5882" w:rsidP="3FBB5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66AC" w14:textId="77777777" w:rsidR="001616DF" w:rsidRDefault="00161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87C1" w14:textId="77777777" w:rsidR="00D35EF0" w:rsidRDefault="00D35EF0">
      <w:pPr>
        <w:spacing w:after="0" w:line="240" w:lineRule="auto"/>
      </w:pPr>
      <w:r>
        <w:separator/>
      </w:r>
    </w:p>
  </w:footnote>
  <w:footnote w:type="continuationSeparator" w:id="0">
    <w:p w14:paraId="280D7810" w14:textId="77777777" w:rsidR="00D35EF0" w:rsidRDefault="00D3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5C8C" w14:textId="77777777" w:rsidR="001616DF" w:rsidRDefault="00161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FBB5882" w14:paraId="074585BF" w14:textId="77777777" w:rsidTr="3FBB5882">
      <w:trPr>
        <w:trHeight w:val="300"/>
      </w:trPr>
      <w:tc>
        <w:tcPr>
          <w:tcW w:w="4320" w:type="dxa"/>
        </w:tcPr>
        <w:p w14:paraId="40D6B600" w14:textId="0A789B30" w:rsidR="3FBB5882" w:rsidRDefault="3FBB5882" w:rsidP="3FBB5882">
          <w:pPr>
            <w:pStyle w:val="Header"/>
            <w:ind w:left="-115"/>
          </w:pPr>
        </w:p>
      </w:tc>
      <w:tc>
        <w:tcPr>
          <w:tcW w:w="4320" w:type="dxa"/>
        </w:tcPr>
        <w:p w14:paraId="1BFF4B72" w14:textId="0F847A39" w:rsidR="3FBB5882" w:rsidRDefault="3FBB5882" w:rsidP="3FBB5882">
          <w:pPr>
            <w:pStyle w:val="Header"/>
            <w:jc w:val="center"/>
          </w:pPr>
        </w:p>
      </w:tc>
      <w:tc>
        <w:tcPr>
          <w:tcW w:w="4320" w:type="dxa"/>
        </w:tcPr>
        <w:p w14:paraId="4A2BDED4" w14:textId="661F3307" w:rsidR="3FBB5882" w:rsidRDefault="3FBB5882" w:rsidP="3FBB5882">
          <w:pPr>
            <w:pStyle w:val="Header"/>
            <w:ind w:right="-115"/>
            <w:jc w:val="right"/>
          </w:pPr>
        </w:p>
      </w:tc>
    </w:tr>
  </w:tbl>
  <w:p w14:paraId="30F14388" w14:textId="5512435D" w:rsidR="3FBB5882" w:rsidRDefault="3FBB5882" w:rsidP="3FBB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2330" w14:textId="77777777" w:rsidR="001616DF" w:rsidRDefault="001616DF">
    <w:pPr>
      <w:pStyle w:val="Header"/>
    </w:pPr>
  </w:p>
</w:hdr>
</file>

<file path=word/intelligence2.xml><?xml version="1.0" encoding="utf-8"?>
<int2:intelligence xmlns:int2="http://schemas.microsoft.com/office/intelligence/2020/intelligence" xmlns:oel="http://schemas.microsoft.com/office/2019/extlst">
  <int2:observations>
    <int2:textHash int2:hashCode="WWGVxA7Y/4EwJp" int2:id="nqgAyCyA">
      <int2:state int2:value="Rejected" int2:type="spell"/>
    </int2:textHash>
    <int2:bookmark int2:bookmarkName="_Int_Z6RMdtx4" int2:invalidationBookmarkName="" int2:hashCode="2tpZ1d/GBUUORr" int2:id="8GusbHY2">
      <int2:state int2:value="Rejected" int2:type="gram"/>
    </int2:bookmark>
    <int2:bookmark int2:bookmarkName="_Int_Ls3lbvxd" int2:invalidationBookmarkName="" int2:hashCode="8rfM/9HG/Zfjtl" int2:id="rDygQIkH">
      <int2:state int2:value="Rejected" int2:type="gram"/>
    </int2:bookmark>
    <int2:bookmark int2:bookmarkName="_Int_Q40ZudJa" int2:invalidationBookmarkName="" int2:hashCode="zx82yy0tpmD2/F" int2:id="dmEtlAPK">
      <int2:state int2:value="Rejected" int2:type="gram"/>
    </int2:bookmark>
    <int2:bookmark int2:bookmarkName="_Int_1UKYdLwB" int2:invalidationBookmarkName="" int2:hashCode="28NQP6sBBEg1FL" int2:id="D5YQsv4c">
      <int2:state int2:value="Rejected" int2:type="gram"/>
    </int2:bookmark>
    <int2:bookmark int2:bookmarkName="_Int_C16H7Jwp" int2:invalidationBookmarkName="" int2:hashCode="VdhyegXrgLB4iv" int2:id="t80coxPq">
      <int2:state int2:value="Rejected" int2:type="gram"/>
    </int2:bookmark>
    <int2:bookmark int2:bookmarkName="_Int_o2ZeHj5l" int2:invalidationBookmarkName="" int2:hashCode="28NQP6sBBEg1FL" int2:id="2YEqtDUJ">
      <int2:state int2:value="Rejected" int2:type="gram"/>
    </int2:bookmark>
    <int2:bookmark int2:bookmarkName="_Int_Eg3fUZtG" int2:invalidationBookmarkName="" int2:hashCode="mUcw6o2VLeIOq2" int2:id="yj5T6dCU">
      <int2:state int2:value="Rejected" int2:type="gram"/>
    </int2:bookmark>
    <int2:bookmark int2:bookmarkName="_Int_GaOrWM9J" int2:invalidationBookmarkName="" int2:hashCode="A/PZsqDFZPT4Ox" int2:id="pQVpJxr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58E513"/>
    <w:multiLevelType w:val="hybridMultilevel"/>
    <w:tmpl w:val="663A43F0"/>
    <w:lvl w:ilvl="0" w:tplc="D9646488">
      <w:start w:val="1"/>
      <w:numFmt w:val="decimal"/>
      <w:lvlText w:val="%1."/>
      <w:lvlJc w:val="left"/>
      <w:pPr>
        <w:ind w:left="720" w:hanging="360"/>
      </w:pPr>
    </w:lvl>
    <w:lvl w:ilvl="1" w:tplc="2EBEBE74">
      <w:start w:val="1"/>
      <w:numFmt w:val="lowerLetter"/>
      <w:lvlText w:val="%2."/>
      <w:lvlJc w:val="left"/>
      <w:pPr>
        <w:ind w:left="1440" w:hanging="360"/>
      </w:pPr>
    </w:lvl>
    <w:lvl w:ilvl="2" w:tplc="E62A9C78">
      <w:start w:val="1"/>
      <w:numFmt w:val="lowerRoman"/>
      <w:lvlText w:val="%3."/>
      <w:lvlJc w:val="right"/>
      <w:pPr>
        <w:ind w:left="2160" w:hanging="180"/>
      </w:pPr>
    </w:lvl>
    <w:lvl w:ilvl="3" w:tplc="24B47A3C">
      <w:start w:val="1"/>
      <w:numFmt w:val="decimal"/>
      <w:lvlText w:val="%4."/>
      <w:lvlJc w:val="left"/>
      <w:pPr>
        <w:ind w:left="2880" w:hanging="360"/>
      </w:pPr>
    </w:lvl>
    <w:lvl w:ilvl="4" w:tplc="EA625544">
      <w:start w:val="1"/>
      <w:numFmt w:val="lowerLetter"/>
      <w:lvlText w:val="%5."/>
      <w:lvlJc w:val="left"/>
      <w:pPr>
        <w:ind w:left="3600" w:hanging="360"/>
      </w:pPr>
    </w:lvl>
    <w:lvl w:ilvl="5" w:tplc="79647538">
      <w:start w:val="1"/>
      <w:numFmt w:val="lowerRoman"/>
      <w:lvlText w:val="%6."/>
      <w:lvlJc w:val="right"/>
      <w:pPr>
        <w:ind w:left="4320" w:hanging="180"/>
      </w:pPr>
    </w:lvl>
    <w:lvl w:ilvl="6" w:tplc="65E8EADA">
      <w:start w:val="1"/>
      <w:numFmt w:val="decimal"/>
      <w:lvlText w:val="%7."/>
      <w:lvlJc w:val="left"/>
      <w:pPr>
        <w:ind w:left="5040" w:hanging="360"/>
      </w:pPr>
    </w:lvl>
    <w:lvl w:ilvl="7" w:tplc="545A59FC">
      <w:start w:val="1"/>
      <w:numFmt w:val="lowerLetter"/>
      <w:lvlText w:val="%8."/>
      <w:lvlJc w:val="left"/>
      <w:pPr>
        <w:ind w:left="5760" w:hanging="360"/>
      </w:pPr>
    </w:lvl>
    <w:lvl w:ilvl="8" w:tplc="70A85D26">
      <w:start w:val="1"/>
      <w:numFmt w:val="lowerRoman"/>
      <w:lvlText w:val="%9."/>
      <w:lvlJc w:val="right"/>
      <w:pPr>
        <w:ind w:left="6480" w:hanging="180"/>
      </w:pPr>
    </w:lvl>
  </w:abstractNum>
  <w:abstractNum w:abstractNumId="10" w15:restartNumberingAfterBreak="0">
    <w:nsid w:val="1750B2E7"/>
    <w:multiLevelType w:val="hybridMultilevel"/>
    <w:tmpl w:val="A19A3BA6"/>
    <w:lvl w:ilvl="0" w:tplc="A6325A1C">
      <w:start w:val="1"/>
      <w:numFmt w:val="bullet"/>
      <w:lvlText w:val=""/>
      <w:lvlJc w:val="left"/>
      <w:pPr>
        <w:ind w:left="720" w:hanging="360"/>
      </w:pPr>
      <w:rPr>
        <w:rFonts w:ascii="Symbol" w:hAnsi="Symbol" w:hint="default"/>
      </w:rPr>
    </w:lvl>
    <w:lvl w:ilvl="1" w:tplc="67B4FCA8">
      <w:start w:val="1"/>
      <w:numFmt w:val="bullet"/>
      <w:lvlText w:val="o"/>
      <w:lvlJc w:val="left"/>
      <w:pPr>
        <w:ind w:left="1440" w:hanging="360"/>
      </w:pPr>
      <w:rPr>
        <w:rFonts w:ascii="Courier New" w:hAnsi="Courier New" w:hint="default"/>
      </w:rPr>
    </w:lvl>
    <w:lvl w:ilvl="2" w:tplc="4A6C7B5A">
      <w:start w:val="1"/>
      <w:numFmt w:val="bullet"/>
      <w:lvlText w:val=""/>
      <w:lvlJc w:val="left"/>
      <w:pPr>
        <w:ind w:left="2160" w:hanging="360"/>
      </w:pPr>
      <w:rPr>
        <w:rFonts w:ascii="Wingdings" w:hAnsi="Wingdings" w:hint="default"/>
      </w:rPr>
    </w:lvl>
    <w:lvl w:ilvl="3" w:tplc="B34CF54A">
      <w:start w:val="1"/>
      <w:numFmt w:val="bullet"/>
      <w:lvlText w:val=""/>
      <w:lvlJc w:val="left"/>
      <w:pPr>
        <w:ind w:left="2880" w:hanging="360"/>
      </w:pPr>
      <w:rPr>
        <w:rFonts w:ascii="Symbol" w:hAnsi="Symbol" w:hint="default"/>
      </w:rPr>
    </w:lvl>
    <w:lvl w:ilvl="4" w:tplc="D4626D34">
      <w:start w:val="1"/>
      <w:numFmt w:val="bullet"/>
      <w:lvlText w:val="o"/>
      <w:lvlJc w:val="left"/>
      <w:pPr>
        <w:ind w:left="3600" w:hanging="360"/>
      </w:pPr>
      <w:rPr>
        <w:rFonts w:ascii="Courier New" w:hAnsi="Courier New" w:hint="default"/>
      </w:rPr>
    </w:lvl>
    <w:lvl w:ilvl="5" w:tplc="D22A101A">
      <w:start w:val="1"/>
      <w:numFmt w:val="bullet"/>
      <w:lvlText w:val=""/>
      <w:lvlJc w:val="left"/>
      <w:pPr>
        <w:ind w:left="4320" w:hanging="360"/>
      </w:pPr>
      <w:rPr>
        <w:rFonts w:ascii="Wingdings" w:hAnsi="Wingdings" w:hint="default"/>
      </w:rPr>
    </w:lvl>
    <w:lvl w:ilvl="6" w:tplc="016CDC42">
      <w:start w:val="1"/>
      <w:numFmt w:val="bullet"/>
      <w:lvlText w:val=""/>
      <w:lvlJc w:val="left"/>
      <w:pPr>
        <w:ind w:left="5040" w:hanging="360"/>
      </w:pPr>
      <w:rPr>
        <w:rFonts w:ascii="Symbol" w:hAnsi="Symbol" w:hint="default"/>
      </w:rPr>
    </w:lvl>
    <w:lvl w:ilvl="7" w:tplc="5BD449E6">
      <w:start w:val="1"/>
      <w:numFmt w:val="bullet"/>
      <w:lvlText w:val="o"/>
      <w:lvlJc w:val="left"/>
      <w:pPr>
        <w:ind w:left="5760" w:hanging="360"/>
      </w:pPr>
      <w:rPr>
        <w:rFonts w:ascii="Courier New" w:hAnsi="Courier New" w:hint="default"/>
      </w:rPr>
    </w:lvl>
    <w:lvl w:ilvl="8" w:tplc="4B7AE5FA">
      <w:start w:val="1"/>
      <w:numFmt w:val="bullet"/>
      <w:lvlText w:val=""/>
      <w:lvlJc w:val="left"/>
      <w:pPr>
        <w:ind w:left="6480" w:hanging="360"/>
      </w:pPr>
      <w:rPr>
        <w:rFonts w:ascii="Wingdings" w:hAnsi="Wingdings" w:hint="default"/>
      </w:rPr>
    </w:lvl>
  </w:abstractNum>
  <w:abstractNum w:abstractNumId="11" w15:restartNumberingAfterBreak="0">
    <w:nsid w:val="19766C38"/>
    <w:multiLevelType w:val="hybridMultilevel"/>
    <w:tmpl w:val="C9EC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E13CB"/>
    <w:multiLevelType w:val="hybridMultilevel"/>
    <w:tmpl w:val="94FE4674"/>
    <w:lvl w:ilvl="0" w:tplc="34DC317E">
      <w:start w:val="1"/>
      <w:numFmt w:val="decimal"/>
      <w:lvlText w:val="%1."/>
      <w:lvlJc w:val="left"/>
      <w:pPr>
        <w:ind w:left="720" w:hanging="360"/>
      </w:pPr>
    </w:lvl>
    <w:lvl w:ilvl="1" w:tplc="F94442FC">
      <w:start w:val="1"/>
      <w:numFmt w:val="lowerLetter"/>
      <w:lvlText w:val="%2."/>
      <w:lvlJc w:val="left"/>
      <w:pPr>
        <w:ind w:left="1440" w:hanging="360"/>
      </w:pPr>
    </w:lvl>
    <w:lvl w:ilvl="2" w:tplc="1F4C0F6E">
      <w:start w:val="1"/>
      <w:numFmt w:val="lowerRoman"/>
      <w:lvlText w:val="%3."/>
      <w:lvlJc w:val="right"/>
      <w:pPr>
        <w:ind w:left="2160" w:hanging="180"/>
      </w:pPr>
    </w:lvl>
    <w:lvl w:ilvl="3" w:tplc="2BAA82D8">
      <w:start w:val="1"/>
      <w:numFmt w:val="decimal"/>
      <w:lvlText w:val="%4."/>
      <w:lvlJc w:val="left"/>
      <w:pPr>
        <w:ind w:left="2880" w:hanging="360"/>
      </w:pPr>
    </w:lvl>
    <w:lvl w:ilvl="4" w:tplc="3FE8FD40">
      <w:start w:val="1"/>
      <w:numFmt w:val="lowerLetter"/>
      <w:lvlText w:val="%5."/>
      <w:lvlJc w:val="left"/>
      <w:pPr>
        <w:ind w:left="3600" w:hanging="360"/>
      </w:pPr>
    </w:lvl>
    <w:lvl w:ilvl="5" w:tplc="0D302FD8">
      <w:start w:val="1"/>
      <w:numFmt w:val="lowerRoman"/>
      <w:lvlText w:val="%6."/>
      <w:lvlJc w:val="right"/>
      <w:pPr>
        <w:ind w:left="4320" w:hanging="180"/>
      </w:pPr>
    </w:lvl>
    <w:lvl w:ilvl="6" w:tplc="E74E4100">
      <w:start w:val="1"/>
      <w:numFmt w:val="decimal"/>
      <w:lvlText w:val="%7."/>
      <w:lvlJc w:val="left"/>
      <w:pPr>
        <w:ind w:left="5040" w:hanging="360"/>
      </w:pPr>
    </w:lvl>
    <w:lvl w:ilvl="7" w:tplc="FDEE4AF2">
      <w:start w:val="1"/>
      <w:numFmt w:val="lowerLetter"/>
      <w:lvlText w:val="%8."/>
      <w:lvlJc w:val="left"/>
      <w:pPr>
        <w:ind w:left="5760" w:hanging="360"/>
      </w:pPr>
    </w:lvl>
    <w:lvl w:ilvl="8" w:tplc="85E63EE2">
      <w:start w:val="1"/>
      <w:numFmt w:val="lowerRoman"/>
      <w:lvlText w:val="%9."/>
      <w:lvlJc w:val="right"/>
      <w:pPr>
        <w:ind w:left="6480" w:hanging="180"/>
      </w:pPr>
    </w:lvl>
  </w:abstractNum>
  <w:abstractNum w:abstractNumId="13" w15:restartNumberingAfterBreak="0">
    <w:nsid w:val="25531999"/>
    <w:multiLevelType w:val="hybridMultilevel"/>
    <w:tmpl w:val="626C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B0B18"/>
    <w:multiLevelType w:val="hybridMultilevel"/>
    <w:tmpl w:val="BA1AF000"/>
    <w:lvl w:ilvl="0" w:tplc="B3427278">
      <w:start w:val="1"/>
      <w:numFmt w:val="decimal"/>
      <w:lvlText w:val="%1."/>
      <w:lvlJc w:val="left"/>
      <w:pPr>
        <w:ind w:left="360" w:hanging="360"/>
      </w:pPr>
    </w:lvl>
    <w:lvl w:ilvl="1" w:tplc="E6B2E454">
      <w:start w:val="1"/>
      <w:numFmt w:val="lowerLetter"/>
      <w:lvlText w:val="%2."/>
      <w:lvlJc w:val="left"/>
      <w:pPr>
        <w:ind w:left="1080" w:hanging="360"/>
      </w:pPr>
    </w:lvl>
    <w:lvl w:ilvl="2" w:tplc="F3B4EF08">
      <w:start w:val="1"/>
      <w:numFmt w:val="lowerRoman"/>
      <w:lvlText w:val="%3."/>
      <w:lvlJc w:val="right"/>
      <w:pPr>
        <w:ind w:left="1800" w:hanging="180"/>
      </w:pPr>
    </w:lvl>
    <w:lvl w:ilvl="3" w:tplc="9766A126">
      <w:start w:val="1"/>
      <w:numFmt w:val="decimal"/>
      <w:lvlText w:val="%4."/>
      <w:lvlJc w:val="left"/>
      <w:pPr>
        <w:ind w:left="2520" w:hanging="360"/>
      </w:pPr>
    </w:lvl>
    <w:lvl w:ilvl="4" w:tplc="DD9088B8">
      <w:start w:val="1"/>
      <w:numFmt w:val="lowerLetter"/>
      <w:lvlText w:val="%5."/>
      <w:lvlJc w:val="left"/>
      <w:pPr>
        <w:ind w:left="3240" w:hanging="360"/>
      </w:pPr>
    </w:lvl>
    <w:lvl w:ilvl="5" w:tplc="8396B5A0">
      <w:start w:val="1"/>
      <w:numFmt w:val="lowerRoman"/>
      <w:lvlText w:val="%6."/>
      <w:lvlJc w:val="right"/>
      <w:pPr>
        <w:ind w:left="3960" w:hanging="180"/>
      </w:pPr>
    </w:lvl>
    <w:lvl w:ilvl="6" w:tplc="68D6401C">
      <w:start w:val="1"/>
      <w:numFmt w:val="decimal"/>
      <w:lvlText w:val="%7."/>
      <w:lvlJc w:val="left"/>
      <w:pPr>
        <w:ind w:left="4680" w:hanging="360"/>
      </w:pPr>
    </w:lvl>
    <w:lvl w:ilvl="7" w:tplc="BE6CCE54">
      <w:start w:val="1"/>
      <w:numFmt w:val="lowerLetter"/>
      <w:lvlText w:val="%8."/>
      <w:lvlJc w:val="left"/>
      <w:pPr>
        <w:ind w:left="5400" w:hanging="360"/>
      </w:pPr>
    </w:lvl>
    <w:lvl w:ilvl="8" w:tplc="24344D76">
      <w:start w:val="1"/>
      <w:numFmt w:val="lowerRoman"/>
      <w:lvlText w:val="%9."/>
      <w:lvlJc w:val="right"/>
      <w:pPr>
        <w:ind w:left="6120" w:hanging="180"/>
      </w:pPr>
    </w:lvl>
  </w:abstractNum>
  <w:abstractNum w:abstractNumId="15" w15:restartNumberingAfterBreak="0">
    <w:nsid w:val="55380886"/>
    <w:multiLevelType w:val="hybridMultilevel"/>
    <w:tmpl w:val="4C5E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729E6"/>
    <w:multiLevelType w:val="hybridMultilevel"/>
    <w:tmpl w:val="B6961C4C"/>
    <w:lvl w:ilvl="0" w:tplc="FFAC2A68">
      <w:start w:val="1"/>
      <w:numFmt w:val="decimal"/>
      <w:lvlText w:val="%1."/>
      <w:lvlJc w:val="left"/>
      <w:pPr>
        <w:ind w:left="720" w:hanging="360"/>
      </w:pPr>
    </w:lvl>
    <w:lvl w:ilvl="1" w:tplc="1DAA8934">
      <w:start w:val="1"/>
      <w:numFmt w:val="lowerLetter"/>
      <w:lvlText w:val="%2."/>
      <w:lvlJc w:val="left"/>
      <w:pPr>
        <w:ind w:left="1440" w:hanging="360"/>
      </w:pPr>
    </w:lvl>
    <w:lvl w:ilvl="2" w:tplc="02FA7892">
      <w:start w:val="1"/>
      <w:numFmt w:val="lowerRoman"/>
      <w:lvlText w:val="%3."/>
      <w:lvlJc w:val="right"/>
      <w:pPr>
        <w:ind w:left="2160" w:hanging="180"/>
      </w:pPr>
    </w:lvl>
    <w:lvl w:ilvl="3" w:tplc="166EBADE">
      <w:start w:val="1"/>
      <w:numFmt w:val="decimal"/>
      <w:lvlText w:val="%4."/>
      <w:lvlJc w:val="left"/>
      <w:pPr>
        <w:ind w:left="2880" w:hanging="360"/>
      </w:pPr>
    </w:lvl>
    <w:lvl w:ilvl="4" w:tplc="5BCC39A4">
      <w:start w:val="1"/>
      <w:numFmt w:val="lowerLetter"/>
      <w:lvlText w:val="%5."/>
      <w:lvlJc w:val="left"/>
      <w:pPr>
        <w:ind w:left="3600" w:hanging="360"/>
      </w:pPr>
    </w:lvl>
    <w:lvl w:ilvl="5" w:tplc="C3F2C34A">
      <w:start w:val="1"/>
      <w:numFmt w:val="lowerRoman"/>
      <w:lvlText w:val="%6."/>
      <w:lvlJc w:val="right"/>
      <w:pPr>
        <w:ind w:left="4320" w:hanging="180"/>
      </w:pPr>
    </w:lvl>
    <w:lvl w:ilvl="6" w:tplc="83503092">
      <w:start w:val="1"/>
      <w:numFmt w:val="decimal"/>
      <w:lvlText w:val="%7."/>
      <w:lvlJc w:val="left"/>
      <w:pPr>
        <w:ind w:left="5040" w:hanging="360"/>
      </w:pPr>
    </w:lvl>
    <w:lvl w:ilvl="7" w:tplc="A12A6C1E">
      <w:start w:val="1"/>
      <w:numFmt w:val="lowerLetter"/>
      <w:lvlText w:val="%8."/>
      <w:lvlJc w:val="left"/>
      <w:pPr>
        <w:ind w:left="5760" w:hanging="360"/>
      </w:pPr>
    </w:lvl>
    <w:lvl w:ilvl="8" w:tplc="4F3C0C16">
      <w:start w:val="1"/>
      <w:numFmt w:val="lowerRoman"/>
      <w:lvlText w:val="%9."/>
      <w:lvlJc w:val="right"/>
      <w:pPr>
        <w:ind w:left="6480" w:hanging="180"/>
      </w:pPr>
    </w:lvl>
  </w:abstractNum>
  <w:num w:numId="1" w16cid:durableId="22289269">
    <w:abstractNumId w:val="12"/>
  </w:num>
  <w:num w:numId="2" w16cid:durableId="1272400480">
    <w:abstractNumId w:val="14"/>
  </w:num>
  <w:num w:numId="3" w16cid:durableId="1846818667">
    <w:abstractNumId w:val="9"/>
  </w:num>
  <w:num w:numId="4" w16cid:durableId="1796020951">
    <w:abstractNumId w:val="16"/>
  </w:num>
  <w:num w:numId="5" w16cid:durableId="1392580632">
    <w:abstractNumId w:val="10"/>
  </w:num>
  <w:num w:numId="6" w16cid:durableId="2104107624">
    <w:abstractNumId w:val="8"/>
  </w:num>
  <w:num w:numId="7" w16cid:durableId="316038720">
    <w:abstractNumId w:val="6"/>
  </w:num>
  <w:num w:numId="8" w16cid:durableId="1040474402">
    <w:abstractNumId w:val="5"/>
  </w:num>
  <w:num w:numId="9" w16cid:durableId="2109884935">
    <w:abstractNumId w:val="4"/>
  </w:num>
  <w:num w:numId="10" w16cid:durableId="24605684">
    <w:abstractNumId w:val="7"/>
  </w:num>
  <w:num w:numId="11" w16cid:durableId="614093199">
    <w:abstractNumId w:val="3"/>
  </w:num>
  <w:num w:numId="12" w16cid:durableId="1362435281">
    <w:abstractNumId w:val="2"/>
  </w:num>
  <w:num w:numId="13" w16cid:durableId="1206986947">
    <w:abstractNumId w:val="1"/>
  </w:num>
  <w:num w:numId="14" w16cid:durableId="539584937">
    <w:abstractNumId w:val="0"/>
  </w:num>
  <w:num w:numId="15" w16cid:durableId="2057073635">
    <w:abstractNumId w:val="11"/>
  </w:num>
  <w:num w:numId="16" w16cid:durableId="2123112163">
    <w:abstractNumId w:val="13"/>
  </w:num>
  <w:num w:numId="17" w16cid:durableId="558786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A28"/>
    <w:rsid w:val="000C79BA"/>
    <w:rsid w:val="0015074B"/>
    <w:rsid w:val="001616DF"/>
    <w:rsid w:val="00243FF1"/>
    <w:rsid w:val="00264832"/>
    <w:rsid w:val="0029639D"/>
    <w:rsid w:val="00326F90"/>
    <w:rsid w:val="003E35D1"/>
    <w:rsid w:val="00557677"/>
    <w:rsid w:val="00736B33"/>
    <w:rsid w:val="00833479"/>
    <w:rsid w:val="00835A9A"/>
    <w:rsid w:val="00957945"/>
    <w:rsid w:val="00AA1D8D"/>
    <w:rsid w:val="00B145B9"/>
    <w:rsid w:val="00B47730"/>
    <w:rsid w:val="00BB19A1"/>
    <w:rsid w:val="00C41E1F"/>
    <w:rsid w:val="00CA2DE7"/>
    <w:rsid w:val="00CB0664"/>
    <w:rsid w:val="00CE7512"/>
    <w:rsid w:val="00D35EF0"/>
    <w:rsid w:val="00D6759A"/>
    <w:rsid w:val="00D90E92"/>
    <w:rsid w:val="00DA4A90"/>
    <w:rsid w:val="00DD6FC1"/>
    <w:rsid w:val="00E20242"/>
    <w:rsid w:val="00EC7C62"/>
    <w:rsid w:val="00ED499D"/>
    <w:rsid w:val="00EE7052"/>
    <w:rsid w:val="00F74F0D"/>
    <w:rsid w:val="00FC693F"/>
    <w:rsid w:val="01A34503"/>
    <w:rsid w:val="01B7CCA5"/>
    <w:rsid w:val="029E1F33"/>
    <w:rsid w:val="030343FA"/>
    <w:rsid w:val="035A590D"/>
    <w:rsid w:val="0385DAB2"/>
    <w:rsid w:val="03F04E2D"/>
    <w:rsid w:val="045DFBC3"/>
    <w:rsid w:val="0473E3E3"/>
    <w:rsid w:val="04CFBE86"/>
    <w:rsid w:val="0519AC48"/>
    <w:rsid w:val="0573B7E3"/>
    <w:rsid w:val="060A68EE"/>
    <w:rsid w:val="070E55A9"/>
    <w:rsid w:val="0719E940"/>
    <w:rsid w:val="072BF406"/>
    <w:rsid w:val="07EFC08E"/>
    <w:rsid w:val="0806F98C"/>
    <w:rsid w:val="08404D91"/>
    <w:rsid w:val="084F78BA"/>
    <w:rsid w:val="08AADAB8"/>
    <w:rsid w:val="08BAD3B4"/>
    <w:rsid w:val="0915D03A"/>
    <w:rsid w:val="091816B7"/>
    <w:rsid w:val="097979E1"/>
    <w:rsid w:val="0AEC6102"/>
    <w:rsid w:val="0B151FEC"/>
    <w:rsid w:val="0B40C60A"/>
    <w:rsid w:val="0B7205BB"/>
    <w:rsid w:val="0B971FAB"/>
    <w:rsid w:val="0C4829F6"/>
    <w:rsid w:val="0CF35C3E"/>
    <w:rsid w:val="0DFBBE4F"/>
    <w:rsid w:val="0E3DC9F2"/>
    <w:rsid w:val="0ED5009A"/>
    <w:rsid w:val="0F1513B3"/>
    <w:rsid w:val="0F5B4B2C"/>
    <w:rsid w:val="102B139A"/>
    <w:rsid w:val="1040D74C"/>
    <w:rsid w:val="1048629B"/>
    <w:rsid w:val="1078B78F"/>
    <w:rsid w:val="110F56F8"/>
    <w:rsid w:val="11405116"/>
    <w:rsid w:val="11B84F1B"/>
    <w:rsid w:val="11D69F3C"/>
    <w:rsid w:val="123D0E7A"/>
    <w:rsid w:val="128F0B5E"/>
    <w:rsid w:val="12D74498"/>
    <w:rsid w:val="12F56008"/>
    <w:rsid w:val="141C63BA"/>
    <w:rsid w:val="143F5692"/>
    <w:rsid w:val="14BDBD06"/>
    <w:rsid w:val="14BE7CAF"/>
    <w:rsid w:val="15275AD9"/>
    <w:rsid w:val="1563C40A"/>
    <w:rsid w:val="15844963"/>
    <w:rsid w:val="16522589"/>
    <w:rsid w:val="177D7A88"/>
    <w:rsid w:val="17868579"/>
    <w:rsid w:val="178DC771"/>
    <w:rsid w:val="178DFAB5"/>
    <w:rsid w:val="17D03D89"/>
    <w:rsid w:val="18D40953"/>
    <w:rsid w:val="195D545D"/>
    <w:rsid w:val="19C86093"/>
    <w:rsid w:val="1A11095A"/>
    <w:rsid w:val="1A69EA38"/>
    <w:rsid w:val="1B455E92"/>
    <w:rsid w:val="1B8E5246"/>
    <w:rsid w:val="1C090847"/>
    <w:rsid w:val="1C5C83AC"/>
    <w:rsid w:val="1E6757E0"/>
    <w:rsid w:val="1E6BA4DA"/>
    <w:rsid w:val="1F50A1E9"/>
    <w:rsid w:val="1F762D6C"/>
    <w:rsid w:val="208BE01D"/>
    <w:rsid w:val="20AD5347"/>
    <w:rsid w:val="20D3DD24"/>
    <w:rsid w:val="20D875E9"/>
    <w:rsid w:val="234CA1C2"/>
    <w:rsid w:val="2355FF2A"/>
    <w:rsid w:val="23C0E7B7"/>
    <w:rsid w:val="23C614AC"/>
    <w:rsid w:val="23ED90A2"/>
    <w:rsid w:val="23F406B3"/>
    <w:rsid w:val="246C4E08"/>
    <w:rsid w:val="24AC9AE8"/>
    <w:rsid w:val="24D6E5CA"/>
    <w:rsid w:val="251F0C7C"/>
    <w:rsid w:val="2588195B"/>
    <w:rsid w:val="25EA19C0"/>
    <w:rsid w:val="2645F18D"/>
    <w:rsid w:val="2652CA3D"/>
    <w:rsid w:val="26A399A7"/>
    <w:rsid w:val="2729ADDC"/>
    <w:rsid w:val="27A3AAE5"/>
    <w:rsid w:val="27D68AC6"/>
    <w:rsid w:val="27ED28F3"/>
    <w:rsid w:val="2839C6E2"/>
    <w:rsid w:val="28E60851"/>
    <w:rsid w:val="29537844"/>
    <w:rsid w:val="2976FC3C"/>
    <w:rsid w:val="2A059B32"/>
    <w:rsid w:val="2AA8E7AE"/>
    <w:rsid w:val="2AB6196D"/>
    <w:rsid w:val="2AE4CD7B"/>
    <w:rsid w:val="2AE72E63"/>
    <w:rsid w:val="2B697A7D"/>
    <w:rsid w:val="2B9D2FDD"/>
    <w:rsid w:val="2CBBB3F8"/>
    <w:rsid w:val="2CF15068"/>
    <w:rsid w:val="2D7F1E16"/>
    <w:rsid w:val="2D9963BA"/>
    <w:rsid w:val="2E77229A"/>
    <w:rsid w:val="2EBE90AC"/>
    <w:rsid w:val="2F12541B"/>
    <w:rsid w:val="2F7E460E"/>
    <w:rsid w:val="308FFF5B"/>
    <w:rsid w:val="312E2FE8"/>
    <w:rsid w:val="31362013"/>
    <w:rsid w:val="31A410DE"/>
    <w:rsid w:val="31A68CB6"/>
    <w:rsid w:val="31E25F4E"/>
    <w:rsid w:val="322F04DE"/>
    <w:rsid w:val="32701EFF"/>
    <w:rsid w:val="32E357BD"/>
    <w:rsid w:val="32EDB533"/>
    <w:rsid w:val="32F0C62F"/>
    <w:rsid w:val="3319E284"/>
    <w:rsid w:val="3348C524"/>
    <w:rsid w:val="3482C6B5"/>
    <w:rsid w:val="3561C759"/>
    <w:rsid w:val="35628B97"/>
    <w:rsid w:val="356B3D68"/>
    <w:rsid w:val="35F66909"/>
    <w:rsid w:val="3651D349"/>
    <w:rsid w:val="36BC2A08"/>
    <w:rsid w:val="36D71993"/>
    <w:rsid w:val="36F6A1A6"/>
    <w:rsid w:val="375285A0"/>
    <w:rsid w:val="37EB946A"/>
    <w:rsid w:val="3833F41E"/>
    <w:rsid w:val="388EF79F"/>
    <w:rsid w:val="38B92FD0"/>
    <w:rsid w:val="38CA0C8D"/>
    <w:rsid w:val="3A6FEB01"/>
    <w:rsid w:val="3AF0D4C9"/>
    <w:rsid w:val="3B217818"/>
    <w:rsid w:val="3BA759DD"/>
    <w:rsid w:val="3C1C86B1"/>
    <w:rsid w:val="3C703F72"/>
    <w:rsid w:val="3CC1A042"/>
    <w:rsid w:val="3CCAD6C8"/>
    <w:rsid w:val="3CE45CE8"/>
    <w:rsid w:val="3CECA3D4"/>
    <w:rsid w:val="3D1147AF"/>
    <w:rsid w:val="3DDC300D"/>
    <w:rsid w:val="3DF4B357"/>
    <w:rsid w:val="3EF7B6B1"/>
    <w:rsid w:val="3F5E514A"/>
    <w:rsid w:val="3F71F682"/>
    <w:rsid w:val="3F8CE425"/>
    <w:rsid w:val="3FBB5882"/>
    <w:rsid w:val="3FC54E38"/>
    <w:rsid w:val="3FEA1E30"/>
    <w:rsid w:val="4034D366"/>
    <w:rsid w:val="406DCA79"/>
    <w:rsid w:val="4074DDA5"/>
    <w:rsid w:val="4160B526"/>
    <w:rsid w:val="4193AFE2"/>
    <w:rsid w:val="41CEFC0E"/>
    <w:rsid w:val="41D0FFEE"/>
    <w:rsid w:val="41FBE424"/>
    <w:rsid w:val="4270FE05"/>
    <w:rsid w:val="42CF06D2"/>
    <w:rsid w:val="43208FA7"/>
    <w:rsid w:val="442DABE6"/>
    <w:rsid w:val="44638700"/>
    <w:rsid w:val="451077D9"/>
    <w:rsid w:val="46491368"/>
    <w:rsid w:val="46724EFB"/>
    <w:rsid w:val="46831746"/>
    <w:rsid w:val="4688F43B"/>
    <w:rsid w:val="46A4EBEC"/>
    <w:rsid w:val="471FF18E"/>
    <w:rsid w:val="474FDAF0"/>
    <w:rsid w:val="47589E4B"/>
    <w:rsid w:val="48237BB2"/>
    <w:rsid w:val="4899880C"/>
    <w:rsid w:val="49D0964C"/>
    <w:rsid w:val="49DDC706"/>
    <w:rsid w:val="4A3D00BF"/>
    <w:rsid w:val="4A530C6D"/>
    <w:rsid w:val="4A6C97BA"/>
    <w:rsid w:val="4AB3535B"/>
    <w:rsid w:val="4B67C63A"/>
    <w:rsid w:val="4B92A277"/>
    <w:rsid w:val="4BA4CD6E"/>
    <w:rsid w:val="4C3FEFDC"/>
    <w:rsid w:val="4C7E2D06"/>
    <w:rsid w:val="4CB0907D"/>
    <w:rsid w:val="4D036DBF"/>
    <w:rsid w:val="4D5DE6A1"/>
    <w:rsid w:val="4DEEC28E"/>
    <w:rsid w:val="4DFE7A5F"/>
    <w:rsid w:val="4E09EDD1"/>
    <w:rsid w:val="4E40FBBF"/>
    <w:rsid w:val="4F68AFB0"/>
    <w:rsid w:val="4FC631AB"/>
    <w:rsid w:val="50B48AB0"/>
    <w:rsid w:val="51315C72"/>
    <w:rsid w:val="51C6AA72"/>
    <w:rsid w:val="520DBCF1"/>
    <w:rsid w:val="521DF421"/>
    <w:rsid w:val="5265F4B5"/>
    <w:rsid w:val="52B5D73C"/>
    <w:rsid w:val="52BB0031"/>
    <w:rsid w:val="52E17BB9"/>
    <w:rsid w:val="530F012F"/>
    <w:rsid w:val="5435BCD1"/>
    <w:rsid w:val="546557EC"/>
    <w:rsid w:val="548C9471"/>
    <w:rsid w:val="54DB9685"/>
    <w:rsid w:val="55126290"/>
    <w:rsid w:val="554C3098"/>
    <w:rsid w:val="5577CD51"/>
    <w:rsid w:val="55B79DDC"/>
    <w:rsid w:val="55E63F6B"/>
    <w:rsid w:val="56EA7D4D"/>
    <w:rsid w:val="5805E452"/>
    <w:rsid w:val="58B5EC10"/>
    <w:rsid w:val="59502CC1"/>
    <w:rsid w:val="59AB6137"/>
    <w:rsid w:val="5A31D040"/>
    <w:rsid w:val="5A56AECC"/>
    <w:rsid w:val="5A7586E4"/>
    <w:rsid w:val="5A96006F"/>
    <w:rsid w:val="5AE1A7A1"/>
    <w:rsid w:val="5B01CC34"/>
    <w:rsid w:val="5B314583"/>
    <w:rsid w:val="5B5467EC"/>
    <w:rsid w:val="5BEB35EE"/>
    <w:rsid w:val="5BFDC938"/>
    <w:rsid w:val="5C000EAD"/>
    <w:rsid w:val="5C132593"/>
    <w:rsid w:val="5C403E49"/>
    <w:rsid w:val="5C7B8DB8"/>
    <w:rsid w:val="5CCE93C1"/>
    <w:rsid w:val="5DD9281B"/>
    <w:rsid w:val="5E384B5F"/>
    <w:rsid w:val="5EE81866"/>
    <w:rsid w:val="5F350195"/>
    <w:rsid w:val="5F7B6B45"/>
    <w:rsid w:val="6017BD74"/>
    <w:rsid w:val="60FC3A44"/>
    <w:rsid w:val="619AFA15"/>
    <w:rsid w:val="61D5FE51"/>
    <w:rsid w:val="6347DF60"/>
    <w:rsid w:val="63532DAE"/>
    <w:rsid w:val="63AC2341"/>
    <w:rsid w:val="63B54B22"/>
    <w:rsid w:val="64A1C2C0"/>
    <w:rsid w:val="65209CA0"/>
    <w:rsid w:val="65400EDF"/>
    <w:rsid w:val="65EF2864"/>
    <w:rsid w:val="660157E9"/>
    <w:rsid w:val="660B5B67"/>
    <w:rsid w:val="663AFBF7"/>
    <w:rsid w:val="6648C9AC"/>
    <w:rsid w:val="664E52C6"/>
    <w:rsid w:val="66FCA38C"/>
    <w:rsid w:val="67266162"/>
    <w:rsid w:val="68BB1E56"/>
    <w:rsid w:val="68D58BB6"/>
    <w:rsid w:val="695AF06D"/>
    <w:rsid w:val="6992D4D7"/>
    <w:rsid w:val="69EE9283"/>
    <w:rsid w:val="6A352FB2"/>
    <w:rsid w:val="6C49CFEA"/>
    <w:rsid w:val="6CA57BED"/>
    <w:rsid w:val="6CC71360"/>
    <w:rsid w:val="6CCD868D"/>
    <w:rsid w:val="6CFF5421"/>
    <w:rsid w:val="6EE53B82"/>
    <w:rsid w:val="6F18491B"/>
    <w:rsid w:val="6F499C2E"/>
    <w:rsid w:val="6F6EC153"/>
    <w:rsid w:val="702CF6FE"/>
    <w:rsid w:val="709CDB13"/>
    <w:rsid w:val="70EA1A19"/>
    <w:rsid w:val="70EA3CB1"/>
    <w:rsid w:val="71832B5A"/>
    <w:rsid w:val="718C5BF5"/>
    <w:rsid w:val="728253B7"/>
    <w:rsid w:val="72CCE8C6"/>
    <w:rsid w:val="731B781E"/>
    <w:rsid w:val="732719C9"/>
    <w:rsid w:val="737CDAF9"/>
    <w:rsid w:val="743EA989"/>
    <w:rsid w:val="744F1A06"/>
    <w:rsid w:val="75931044"/>
    <w:rsid w:val="76022C6E"/>
    <w:rsid w:val="761588C3"/>
    <w:rsid w:val="766039C1"/>
    <w:rsid w:val="766F71FA"/>
    <w:rsid w:val="7704A1A3"/>
    <w:rsid w:val="777F7005"/>
    <w:rsid w:val="779B3552"/>
    <w:rsid w:val="77A145B0"/>
    <w:rsid w:val="780C86C0"/>
    <w:rsid w:val="7868708D"/>
    <w:rsid w:val="789D219B"/>
    <w:rsid w:val="78F7AD8D"/>
    <w:rsid w:val="790DFF56"/>
    <w:rsid w:val="79D255F6"/>
    <w:rsid w:val="7A168ED1"/>
    <w:rsid w:val="7A38A882"/>
    <w:rsid w:val="7A99CF14"/>
    <w:rsid w:val="7B641FA4"/>
    <w:rsid w:val="7B73A2F9"/>
    <w:rsid w:val="7BE38CDB"/>
    <w:rsid w:val="7BF8F6F1"/>
    <w:rsid w:val="7C8CD1BB"/>
    <w:rsid w:val="7CB6E97C"/>
    <w:rsid w:val="7D15E4B1"/>
    <w:rsid w:val="7D2C8EBA"/>
    <w:rsid w:val="7D3E2EE7"/>
    <w:rsid w:val="7D442382"/>
    <w:rsid w:val="7E2177AE"/>
    <w:rsid w:val="7E3DFE75"/>
    <w:rsid w:val="7E4A1E54"/>
    <w:rsid w:val="7EB4A2D3"/>
    <w:rsid w:val="7F0126E9"/>
    <w:rsid w:val="7FACA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309A7"/>
  <w14:defaultImageDpi w14:val="300"/>
  <w15:docId w15:val="{86AAD828-8F2C-4E95-91AD-E214AB48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8"/>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11"/>
      </w:numPr>
      <w:contextualSpacing/>
    </w:pPr>
  </w:style>
  <w:style w:type="paragraph" w:styleId="ListNumber3">
    <w:name w:val="List Number 3"/>
    <w:basedOn w:val="Normal"/>
    <w:uiPriority w:val="99"/>
    <w:unhideWhenUsed/>
    <w:rsid w:val="0029639D"/>
    <w:pPr>
      <w:numPr>
        <w:numId w:val="1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3FBB5882"/>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D49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rutgers.edu/faculty-staff/compliance/human-research-protection/toolk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hinhsr.com/2025/10/28/writing-irb-consent-language-for-studies-involving-ai/?noamp=mobi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chinhsr.com/2025/10/28/writing-irb-consent-language-for-studies-involving-ai/?noamp=mobi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earch.rutgers.edu/faculty-staff/compliance/human-research-protection/toolk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8313</Characters>
  <Application>Microsoft Office Word</Application>
  <DocSecurity>0</DocSecurity>
  <Lines>203</Lines>
  <Paragraphs>46</Paragraphs>
  <ScaleCrop>false</ScaleCrop>
  <Manager/>
  <Company/>
  <LinksUpToDate>false</LinksUpToDate>
  <CharactersWithSpaces>9812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Santos</cp:lastModifiedBy>
  <cp:revision>3</cp:revision>
  <dcterms:created xsi:type="dcterms:W3CDTF">2025-12-04T16:38:00Z</dcterms:created>
  <dcterms:modified xsi:type="dcterms:W3CDTF">2025-12-04T16:38:00Z</dcterms:modified>
  <cp:category/>
</cp:coreProperties>
</file>